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9E178" w14:textId="1095807B" w:rsidR="00537F23" w:rsidRPr="00837A16" w:rsidRDefault="00837A16" w:rsidP="00837A16">
      <w:pPr>
        <w:pStyle w:val="Titre1"/>
        <w:spacing w:before="0"/>
        <w:jc w:val="center"/>
        <w:rPr>
          <w:rFonts w:ascii="Arial" w:hAnsi="Arial" w:cs="Arial"/>
          <w:color w:val="auto"/>
          <w:sz w:val="24"/>
          <w:szCs w:val="24"/>
          <w:lang w:val="fr-CA"/>
        </w:rPr>
      </w:pPr>
      <w:r>
        <w:rPr>
          <w:rFonts w:ascii="Arial" w:hAnsi="Arial" w:cs="Arial"/>
          <w:noProof/>
          <w:color w:val="auto"/>
          <w:sz w:val="24"/>
          <w:szCs w:val="24"/>
          <w:lang w:val="fr-CA"/>
        </w:rPr>
        <w:drawing>
          <wp:anchor distT="0" distB="0" distL="114300" distR="114300" simplePos="0" relativeHeight="251661312" behindDoc="0" locked="0" layoutInCell="1" allowOverlap="1" wp14:anchorId="526EB830" wp14:editId="649C6CFF">
            <wp:simplePos x="0" y="0"/>
            <wp:positionH relativeFrom="column">
              <wp:posOffset>5553075</wp:posOffset>
            </wp:positionH>
            <wp:positionV relativeFrom="paragraph">
              <wp:posOffset>-133350</wp:posOffset>
            </wp:positionV>
            <wp:extent cx="984885" cy="533400"/>
            <wp:effectExtent l="0" t="0" r="5715" b="0"/>
            <wp:wrapSquare wrapText="bothSides"/>
            <wp:docPr id="48115162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115162" name="Image 4811516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84885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auto"/>
          <w:sz w:val="24"/>
          <w:szCs w:val="24"/>
          <w:lang w:val="fr-CA"/>
        </w:rPr>
        <w:drawing>
          <wp:anchor distT="0" distB="0" distL="114300" distR="114300" simplePos="0" relativeHeight="251660800" behindDoc="1" locked="0" layoutInCell="1" allowOverlap="1" wp14:anchorId="1C63CA09" wp14:editId="60043829">
            <wp:simplePos x="0" y="0"/>
            <wp:positionH relativeFrom="column">
              <wp:posOffset>47625</wp:posOffset>
            </wp:positionH>
            <wp:positionV relativeFrom="paragraph">
              <wp:posOffset>-180975</wp:posOffset>
            </wp:positionV>
            <wp:extent cx="581025" cy="581025"/>
            <wp:effectExtent l="0" t="0" r="9525" b="9525"/>
            <wp:wrapThrough wrapText="bothSides">
              <wp:wrapPolygon edited="0">
                <wp:start x="0" y="0"/>
                <wp:lineTo x="0" y="21246"/>
                <wp:lineTo x="21246" y="21246"/>
                <wp:lineTo x="21246" y="0"/>
                <wp:lineTo x="0" y="0"/>
              </wp:wrapPolygon>
            </wp:wrapThrough>
            <wp:docPr id="1969343764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9343764" name="Image 196934376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 w:rsidRPr="00837A16">
        <w:rPr>
          <w:rFonts w:ascii="Arial" w:hAnsi="Arial" w:cs="Arial"/>
          <w:color w:val="auto"/>
          <w:sz w:val="24"/>
          <w:szCs w:val="24"/>
          <w:lang w:val="fr-CA"/>
        </w:rPr>
        <w:t>COUPE AKJQ 2026</w:t>
      </w:r>
    </w:p>
    <w:p w14:paraId="566B7104" w14:textId="3383DF39" w:rsidR="00537F23" w:rsidRPr="005E75AC" w:rsidRDefault="00000000" w:rsidP="005E75AC">
      <w:pPr>
        <w:jc w:val="center"/>
        <w:rPr>
          <w:rFonts w:ascii="Arial" w:hAnsi="Arial" w:cs="Arial"/>
          <w:lang w:val="fr-CA"/>
        </w:rPr>
      </w:pPr>
      <w:r w:rsidRPr="005E75AC">
        <w:rPr>
          <w:rFonts w:ascii="Arial" w:hAnsi="Arial" w:cs="Arial"/>
          <w:lang w:val="fr-CA"/>
        </w:rPr>
        <w:t>Compétition provinciale de karaté</w:t>
      </w:r>
    </w:p>
    <w:p w14:paraId="72DB77AC" w14:textId="77777777" w:rsidR="00537F23" w:rsidRPr="005E75AC" w:rsidRDefault="00000000" w:rsidP="005E75AC">
      <w:pPr>
        <w:spacing w:after="0" w:line="240" w:lineRule="auto"/>
        <w:rPr>
          <w:rFonts w:ascii="Arial" w:hAnsi="Arial" w:cs="Arial"/>
          <w:lang w:val="fr-CA"/>
        </w:rPr>
      </w:pPr>
      <w:r w:rsidRPr="005E75AC">
        <w:rPr>
          <w:rFonts w:ascii="Arial" w:hAnsi="Arial" w:cs="Arial"/>
          <w:lang w:val="fr-CA"/>
        </w:rPr>
        <w:t>Date : 2 mai 2026</w:t>
      </w:r>
    </w:p>
    <w:p w14:paraId="37371569" w14:textId="00709AD8" w:rsidR="00537F23" w:rsidRPr="005E75AC" w:rsidRDefault="00000000" w:rsidP="005E75AC">
      <w:pPr>
        <w:spacing w:after="0" w:line="240" w:lineRule="auto"/>
        <w:rPr>
          <w:rFonts w:ascii="Arial" w:hAnsi="Arial" w:cs="Arial"/>
          <w:lang w:val="fr-CA"/>
        </w:rPr>
      </w:pPr>
      <w:r w:rsidRPr="005E75AC">
        <w:rPr>
          <w:rFonts w:ascii="Arial" w:hAnsi="Arial" w:cs="Arial"/>
          <w:lang w:val="fr-CA"/>
        </w:rPr>
        <w:t>Lieu : Polyvalente de Saint-Jérôme</w:t>
      </w:r>
      <w:r w:rsidR="005E75AC">
        <w:rPr>
          <w:rFonts w:ascii="Arial" w:hAnsi="Arial" w:cs="Arial"/>
          <w:lang w:val="fr-CA"/>
        </w:rPr>
        <w:t xml:space="preserve">, </w:t>
      </w:r>
      <w:r w:rsidRPr="005E75AC">
        <w:rPr>
          <w:rFonts w:ascii="Arial" w:hAnsi="Arial" w:cs="Arial"/>
          <w:lang w:val="fr-CA"/>
        </w:rPr>
        <w:t xml:space="preserve">535 Rue </w:t>
      </w:r>
      <w:r w:rsidR="005E75AC" w:rsidRPr="005E75AC">
        <w:rPr>
          <w:rFonts w:ascii="Arial" w:hAnsi="Arial" w:cs="Arial"/>
          <w:lang w:val="fr-CA"/>
        </w:rPr>
        <w:t>Fillion</w:t>
      </w:r>
      <w:r w:rsidRPr="005E75AC">
        <w:rPr>
          <w:rFonts w:ascii="Arial" w:hAnsi="Arial" w:cs="Arial"/>
          <w:lang w:val="fr-CA"/>
        </w:rPr>
        <w:t>, Saint-Jérôme, QC J7Z 1J6</w:t>
      </w:r>
    </w:p>
    <w:p w14:paraId="573D2D9E" w14:textId="77777777" w:rsidR="00537F23" w:rsidRPr="005E75AC" w:rsidRDefault="00000000" w:rsidP="007A17FD">
      <w:pPr>
        <w:spacing w:after="0"/>
        <w:rPr>
          <w:rFonts w:ascii="Arial" w:hAnsi="Arial" w:cs="Arial"/>
          <w:lang w:val="fr-CA"/>
        </w:rPr>
      </w:pPr>
      <w:r w:rsidRPr="005E75AC">
        <w:rPr>
          <w:rFonts w:ascii="Arial" w:hAnsi="Arial" w:cs="Arial"/>
          <w:lang w:val="fr-CA"/>
        </w:rPr>
        <w:t>Horaire : 7 h 45 à 18 h 00</w:t>
      </w:r>
    </w:p>
    <w:p w14:paraId="733DE8A3" w14:textId="3A20E0C0" w:rsidR="00837A16" w:rsidRPr="005E75AC" w:rsidRDefault="00000000" w:rsidP="007A17FD">
      <w:pPr>
        <w:spacing w:after="0"/>
        <w:rPr>
          <w:rFonts w:ascii="Arial" w:hAnsi="Arial" w:cs="Arial"/>
          <w:lang w:val="fr-CA"/>
        </w:rPr>
      </w:pPr>
      <w:r w:rsidRPr="005E75AC">
        <w:rPr>
          <w:rFonts w:ascii="Arial" w:hAnsi="Arial" w:cs="Arial"/>
          <w:lang w:val="fr-CA"/>
        </w:rPr>
        <w:t>FORMULAIRE D’INSCRIPTION</w:t>
      </w:r>
      <w:r w:rsidR="005E75AC">
        <w:rPr>
          <w:rFonts w:ascii="Arial" w:hAnsi="Arial" w:cs="Arial"/>
          <w:lang w:val="fr-CA"/>
        </w:rPr>
        <w:t xml:space="preserve"> (</w:t>
      </w:r>
      <w:r w:rsidRPr="005E75AC">
        <w:rPr>
          <w:rFonts w:ascii="Arial" w:hAnsi="Arial" w:cs="Arial"/>
          <w:lang w:val="fr-CA"/>
        </w:rPr>
        <w:t>Information confidentielle</w:t>
      </w:r>
      <w:r w:rsidR="005E75AC">
        <w:rPr>
          <w:rFonts w:ascii="Arial" w:hAnsi="Arial" w:cs="Arial"/>
          <w:lang w:val="fr-CA"/>
        </w:rPr>
        <w:t xml:space="preserve">) </w:t>
      </w:r>
      <w:r w:rsidRPr="005E75AC">
        <w:rPr>
          <w:rFonts w:ascii="Arial" w:hAnsi="Arial" w:cs="Arial"/>
          <w:lang w:val="fr-CA"/>
        </w:rPr>
        <w:t>Inscription avant le 10 avril 2026</w:t>
      </w:r>
    </w:p>
    <w:p w14:paraId="62C5052D" w14:textId="63B28D25" w:rsidR="00537F23" w:rsidRPr="00837A16" w:rsidRDefault="00000000" w:rsidP="00837A16">
      <w:pPr>
        <w:pStyle w:val="Titre2"/>
        <w:spacing w:before="0"/>
        <w:jc w:val="center"/>
        <w:rPr>
          <w:rFonts w:ascii="Arial" w:hAnsi="Arial" w:cs="Arial"/>
          <w:color w:val="auto"/>
          <w:sz w:val="20"/>
          <w:szCs w:val="20"/>
          <w:u w:val="single"/>
          <w:lang w:val="fr-CA"/>
        </w:rPr>
      </w:pPr>
      <w:r w:rsidRPr="00837A16">
        <w:rPr>
          <w:rFonts w:ascii="Arial" w:hAnsi="Arial" w:cs="Arial"/>
          <w:color w:val="auto"/>
          <w:sz w:val="20"/>
          <w:szCs w:val="20"/>
          <w:u w:val="single"/>
          <w:lang w:val="fr-CA"/>
        </w:rPr>
        <w:t>TYPE D’INSCRIPTION</w:t>
      </w:r>
    </w:p>
    <w:p w14:paraId="746CD3EB" w14:textId="6E66CF3C" w:rsidR="009E16A5" w:rsidRDefault="00000000" w:rsidP="009E16A5">
      <w:pPr>
        <w:spacing w:after="0" w:line="240" w:lineRule="auto"/>
        <w:rPr>
          <w:rFonts w:ascii="Arial" w:hAnsi="Arial" w:cs="Arial"/>
          <w:lang w:val="fr-CA"/>
        </w:rPr>
      </w:pPr>
      <w:r w:rsidRPr="005E75AC">
        <w:rPr>
          <w:rFonts w:ascii="Segoe UI Symbol" w:hAnsi="Segoe UI Symbol" w:cs="Segoe UI Symbol"/>
          <w:b/>
          <w:bCs/>
          <w:color w:val="EE0000"/>
          <w:lang w:val="fr-CA"/>
        </w:rPr>
        <w:t>☐</w:t>
      </w:r>
      <w:r w:rsidRPr="005E75AC">
        <w:rPr>
          <w:rFonts w:ascii="Arial" w:hAnsi="Arial" w:cs="Arial"/>
          <w:lang w:val="fr-CA"/>
        </w:rPr>
        <w:t xml:space="preserve"> Compétiteur</w:t>
      </w:r>
      <w:r w:rsidR="005E75AC">
        <w:rPr>
          <w:rFonts w:ascii="Arial" w:hAnsi="Arial" w:cs="Arial"/>
          <w:lang w:val="fr-CA"/>
        </w:rPr>
        <w:t>,</w:t>
      </w:r>
      <w:r w:rsidR="005E75AC" w:rsidRPr="005E75AC">
        <w:rPr>
          <w:rFonts w:ascii="Arial" w:hAnsi="Arial" w:cs="Arial"/>
          <w:b/>
          <w:bCs/>
          <w:color w:val="EE0000"/>
          <w:lang w:val="fr-CA"/>
        </w:rPr>
        <w:t xml:space="preserve"> </w:t>
      </w:r>
      <w:r w:rsidRPr="005E75AC">
        <w:rPr>
          <w:rFonts w:ascii="Segoe UI Symbol" w:hAnsi="Segoe UI Symbol" w:cs="Segoe UI Symbol"/>
          <w:b/>
          <w:bCs/>
          <w:color w:val="EE0000"/>
          <w:lang w:val="fr-CA"/>
        </w:rPr>
        <w:t>☐</w:t>
      </w:r>
      <w:r w:rsidRPr="005E75AC">
        <w:rPr>
          <w:rFonts w:ascii="Arial" w:hAnsi="Arial" w:cs="Arial"/>
          <w:color w:val="EE0000"/>
          <w:lang w:val="fr-CA"/>
        </w:rPr>
        <w:t xml:space="preserve"> </w:t>
      </w:r>
      <w:r w:rsidRPr="005E75AC">
        <w:rPr>
          <w:rFonts w:ascii="Arial" w:hAnsi="Arial" w:cs="Arial"/>
          <w:lang w:val="fr-CA"/>
        </w:rPr>
        <w:t>Accompagnateur</w:t>
      </w:r>
      <w:r w:rsidR="005E75AC">
        <w:rPr>
          <w:rFonts w:ascii="Arial" w:hAnsi="Arial" w:cs="Arial"/>
          <w:lang w:val="fr-CA"/>
        </w:rPr>
        <w:t>,</w:t>
      </w:r>
      <w:r w:rsidR="005E75AC" w:rsidRPr="005E75AC">
        <w:rPr>
          <w:rFonts w:ascii="Arial" w:hAnsi="Arial" w:cs="Arial"/>
          <w:b/>
          <w:bCs/>
          <w:color w:val="EE0000"/>
          <w:lang w:val="fr-CA"/>
        </w:rPr>
        <w:t xml:space="preserve"> </w:t>
      </w:r>
      <w:r w:rsidRPr="005E75AC">
        <w:rPr>
          <w:rFonts w:ascii="Segoe UI Symbol" w:hAnsi="Segoe UI Symbol" w:cs="Segoe UI Symbol"/>
          <w:b/>
          <w:bCs/>
          <w:color w:val="EE0000"/>
          <w:lang w:val="fr-CA"/>
        </w:rPr>
        <w:t>☐</w:t>
      </w:r>
      <w:r w:rsidRPr="005E75AC">
        <w:rPr>
          <w:rFonts w:ascii="Arial" w:hAnsi="Arial" w:cs="Arial"/>
          <w:lang w:val="fr-CA"/>
        </w:rPr>
        <w:t xml:space="preserve"> Bénévole</w:t>
      </w:r>
    </w:p>
    <w:p w14:paraId="090F2CFD" w14:textId="338653D0" w:rsidR="009E16A5" w:rsidRDefault="00000000" w:rsidP="009E16A5">
      <w:pPr>
        <w:spacing w:after="0" w:line="240" w:lineRule="auto"/>
        <w:rPr>
          <w:rFonts w:ascii="Arial" w:hAnsi="Arial" w:cs="Arial"/>
          <w:lang w:val="fr-CA"/>
        </w:rPr>
      </w:pPr>
      <w:r w:rsidRPr="009E16A5">
        <w:rPr>
          <w:rFonts w:ascii="Segoe UI Symbol" w:hAnsi="Segoe UI Symbol" w:cs="Segoe UI Symbol"/>
          <w:b/>
          <w:bCs/>
          <w:color w:val="EE0000"/>
          <w:lang w:val="fr-CA"/>
        </w:rPr>
        <w:t xml:space="preserve">☐ </w:t>
      </w:r>
      <w:r w:rsidRPr="005E75AC">
        <w:rPr>
          <w:rFonts w:ascii="Arial" w:hAnsi="Arial" w:cs="Arial"/>
          <w:lang w:val="fr-CA"/>
        </w:rPr>
        <w:t>Arbitre</w:t>
      </w:r>
      <w:r w:rsidR="009E16A5">
        <w:rPr>
          <w:rFonts w:ascii="Arial" w:hAnsi="Arial" w:cs="Arial"/>
          <w:lang w:val="fr-CA"/>
        </w:rPr>
        <w:t> </w:t>
      </w:r>
      <w:r w:rsidR="009E16A5" w:rsidRPr="009E16A5">
        <w:rPr>
          <w:rFonts w:ascii="Arial" w:hAnsi="Arial" w:cs="Arial"/>
          <w:b/>
          <w:bCs/>
          <w:lang w:val="fr-CA"/>
        </w:rPr>
        <w:t>:</w:t>
      </w:r>
      <w:r w:rsidR="009E16A5">
        <w:rPr>
          <w:rFonts w:ascii="Arial" w:hAnsi="Arial" w:cs="Arial"/>
          <w:lang w:val="fr-CA"/>
        </w:rPr>
        <w:t xml:space="preserve"> </w:t>
      </w:r>
      <w:r w:rsidRPr="005E75AC">
        <w:rPr>
          <w:rFonts w:ascii="Segoe UI Symbol" w:hAnsi="Segoe UI Symbol" w:cs="Segoe UI Symbol"/>
          <w:b/>
          <w:bCs/>
          <w:color w:val="EE0000"/>
          <w:lang w:val="fr-CA"/>
        </w:rPr>
        <w:t>☐</w:t>
      </w:r>
      <w:r w:rsidRPr="005E75AC">
        <w:rPr>
          <w:rFonts w:ascii="Arial" w:hAnsi="Arial" w:cs="Arial"/>
          <w:lang w:val="fr-CA"/>
        </w:rPr>
        <w:t xml:space="preserve"> Journée complète     </w:t>
      </w:r>
      <w:r w:rsidRPr="005E75AC">
        <w:rPr>
          <w:rFonts w:ascii="Segoe UI Symbol" w:hAnsi="Segoe UI Symbol" w:cs="Segoe UI Symbol"/>
          <w:b/>
          <w:bCs/>
          <w:color w:val="EE0000"/>
          <w:lang w:val="fr-CA"/>
        </w:rPr>
        <w:t>☐</w:t>
      </w:r>
      <w:r w:rsidRPr="005E75AC">
        <w:rPr>
          <w:rFonts w:ascii="Arial" w:hAnsi="Arial" w:cs="Arial"/>
          <w:b/>
          <w:bCs/>
          <w:color w:val="EE0000"/>
          <w:lang w:val="fr-CA"/>
        </w:rPr>
        <w:t xml:space="preserve"> </w:t>
      </w:r>
      <w:r w:rsidRPr="005E75AC">
        <w:rPr>
          <w:rFonts w:ascii="Arial" w:hAnsi="Arial" w:cs="Arial"/>
          <w:lang w:val="fr-CA"/>
        </w:rPr>
        <w:t>½ journée</w:t>
      </w:r>
      <w:r w:rsidR="009E16A5">
        <w:rPr>
          <w:rFonts w:ascii="Arial" w:hAnsi="Arial" w:cs="Arial"/>
          <w:lang w:val="fr-CA"/>
        </w:rPr>
        <w:t xml:space="preserve">), </w:t>
      </w:r>
      <w:r w:rsidR="005E75AC" w:rsidRPr="005E75AC">
        <w:rPr>
          <w:rFonts w:ascii="Arial" w:hAnsi="Arial" w:cs="Arial"/>
          <w:lang w:val="fr-CA"/>
        </w:rPr>
        <w:t xml:space="preserve">Grade </w:t>
      </w:r>
      <w:r w:rsidR="005E75AC">
        <w:rPr>
          <w:rFonts w:ascii="Arial" w:hAnsi="Arial" w:cs="Arial"/>
          <w:lang w:val="fr-CA"/>
        </w:rPr>
        <w:t>d’arbitre</w:t>
      </w:r>
      <w:r w:rsidR="005E75AC" w:rsidRPr="005E75AC">
        <w:rPr>
          <w:rFonts w:ascii="Arial" w:hAnsi="Arial" w:cs="Arial"/>
          <w:lang w:val="fr-CA"/>
        </w:rPr>
        <w:t>:</w:t>
      </w:r>
      <w:r w:rsidRPr="005E75AC">
        <w:rPr>
          <w:rFonts w:ascii="Arial" w:hAnsi="Arial" w:cs="Arial"/>
          <w:lang w:val="fr-CA"/>
        </w:rPr>
        <w:t xml:space="preserve"> </w:t>
      </w:r>
      <w:r w:rsidRPr="005E75AC">
        <w:rPr>
          <w:rFonts w:ascii="Segoe UI Symbol" w:hAnsi="Segoe UI Symbol" w:cs="Segoe UI Symbol"/>
          <w:b/>
          <w:bCs/>
          <w:color w:val="EE0000"/>
          <w:lang w:val="fr-CA"/>
        </w:rPr>
        <w:t>☐</w:t>
      </w:r>
      <w:r w:rsidRPr="005E75AC">
        <w:rPr>
          <w:rFonts w:ascii="Arial" w:hAnsi="Arial" w:cs="Arial"/>
          <w:lang w:val="fr-CA"/>
        </w:rPr>
        <w:t xml:space="preserve"> A</w:t>
      </w:r>
      <w:r w:rsidR="009E16A5">
        <w:rPr>
          <w:rFonts w:ascii="Arial" w:hAnsi="Arial" w:cs="Arial"/>
          <w:lang w:val="fr-CA"/>
        </w:rPr>
        <w:t xml:space="preserve">, </w:t>
      </w:r>
      <w:r w:rsidRPr="005E75AC">
        <w:rPr>
          <w:rFonts w:ascii="Arial" w:hAnsi="Arial" w:cs="Arial"/>
          <w:lang w:val="fr-CA"/>
        </w:rPr>
        <w:t xml:space="preserve"> </w:t>
      </w:r>
      <w:r w:rsidRPr="005E75AC">
        <w:rPr>
          <w:rFonts w:ascii="Segoe UI Symbol" w:hAnsi="Segoe UI Symbol" w:cs="Segoe UI Symbol"/>
          <w:b/>
          <w:bCs/>
          <w:color w:val="EE0000"/>
          <w:lang w:val="fr-CA"/>
        </w:rPr>
        <w:t>☐</w:t>
      </w:r>
      <w:r w:rsidRPr="005E75AC">
        <w:rPr>
          <w:rFonts w:ascii="Arial" w:hAnsi="Arial" w:cs="Arial"/>
          <w:lang w:val="fr-CA"/>
        </w:rPr>
        <w:t xml:space="preserve"> B</w:t>
      </w:r>
      <w:r w:rsidR="009E16A5">
        <w:rPr>
          <w:rFonts w:ascii="Arial" w:hAnsi="Arial" w:cs="Arial"/>
          <w:lang w:val="fr-CA"/>
        </w:rPr>
        <w:t xml:space="preserve">, </w:t>
      </w:r>
      <w:r w:rsidRPr="005E75AC">
        <w:rPr>
          <w:rFonts w:ascii="Arial" w:hAnsi="Arial" w:cs="Arial"/>
          <w:lang w:val="fr-CA"/>
        </w:rPr>
        <w:t xml:space="preserve"> </w:t>
      </w:r>
      <w:r w:rsidRPr="005E75AC">
        <w:rPr>
          <w:rFonts w:ascii="Segoe UI Symbol" w:hAnsi="Segoe UI Symbol" w:cs="Segoe UI Symbol"/>
          <w:b/>
          <w:bCs/>
          <w:color w:val="EE0000"/>
          <w:lang w:val="fr-CA"/>
        </w:rPr>
        <w:t xml:space="preserve">☐ </w:t>
      </w:r>
      <w:r w:rsidRPr="005E75AC">
        <w:rPr>
          <w:rFonts w:ascii="Arial" w:hAnsi="Arial" w:cs="Arial"/>
          <w:lang w:val="fr-CA"/>
        </w:rPr>
        <w:t>C</w:t>
      </w:r>
      <w:r w:rsidR="009E16A5">
        <w:rPr>
          <w:rFonts w:ascii="Arial" w:hAnsi="Arial" w:cs="Arial"/>
          <w:lang w:val="fr-CA"/>
        </w:rPr>
        <w:t xml:space="preserve">, </w:t>
      </w:r>
      <w:r w:rsidRPr="005E75AC">
        <w:rPr>
          <w:rFonts w:ascii="Arial" w:hAnsi="Arial" w:cs="Arial"/>
          <w:lang w:val="fr-CA"/>
        </w:rPr>
        <w:t xml:space="preserve"> </w:t>
      </w:r>
      <w:r w:rsidRPr="005E75AC">
        <w:rPr>
          <w:rFonts w:ascii="Segoe UI Symbol" w:hAnsi="Segoe UI Symbol" w:cs="Segoe UI Symbol"/>
          <w:b/>
          <w:bCs/>
          <w:color w:val="EE0000"/>
          <w:lang w:val="fr-CA"/>
        </w:rPr>
        <w:t>☐</w:t>
      </w:r>
      <w:r w:rsidRPr="005E75AC">
        <w:rPr>
          <w:rFonts w:ascii="Arial" w:hAnsi="Arial" w:cs="Arial"/>
          <w:lang w:val="fr-CA"/>
        </w:rPr>
        <w:t xml:space="preserve"> D</w:t>
      </w:r>
      <w:r w:rsidR="009E16A5">
        <w:rPr>
          <w:rFonts w:ascii="Arial" w:hAnsi="Arial" w:cs="Arial"/>
          <w:lang w:val="fr-CA"/>
        </w:rPr>
        <w:t xml:space="preserve">, </w:t>
      </w:r>
      <w:r w:rsidRPr="005E75AC">
        <w:rPr>
          <w:rFonts w:ascii="Arial" w:hAnsi="Arial" w:cs="Arial"/>
          <w:lang w:val="fr-CA"/>
        </w:rPr>
        <w:t xml:space="preserve"> </w:t>
      </w:r>
      <w:r w:rsidRPr="005E75AC">
        <w:rPr>
          <w:rFonts w:ascii="Segoe UI Symbol" w:hAnsi="Segoe UI Symbol" w:cs="Segoe UI Symbol"/>
          <w:b/>
          <w:bCs/>
          <w:color w:val="EE0000"/>
          <w:lang w:val="fr-CA"/>
        </w:rPr>
        <w:t>☐</w:t>
      </w:r>
      <w:r w:rsidRPr="005E75AC">
        <w:rPr>
          <w:rFonts w:ascii="Arial" w:hAnsi="Arial" w:cs="Arial"/>
          <w:lang w:val="fr-CA"/>
        </w:rPr>
        <w:t xml:space="preserve"> Nil</w:t>
      </w:r>
    </w:p>
    <w:p w14:paraId="2E7BAC1A" w14:textId="69D982E2" w:rsidR="009E16A5" w:rsidRPr="005E75AC" w:rsidRDefault="009E16A5" w:rsidP="00837A16">
      <w:pPr>
        <w:spacing w:line="360" w:lineRule="auto"/>
        <w:rPr>
          <w:rFonts w:ascii="Arial" w:hAnsi="Arial" w:cs="Arial"/>
          <w:lang w:val="fr-CA"/>
        </w:rPr>
      </w:pPr>
      <w:r w:rsidRPr="009E16A5">
        <w:rPr>
          <w:rFonts w:ascii="Arial" w:hAnsi="Arial" w:cs="Arial"/>
          <w:lang w:val="fr-CA"/>
        </w:rPr>
        <w:t>(Le dîner est gratuit pour les arbitres qui officient toute la journée.)</w:t>
      </w:r>
    </w:p>
    <w:p w14:paraId="607A502E" w14:textId="1170EBA2" w:rsidR="009E16A5" w:rsidRPr="00837A16" w:rsidRDefault="00000000" w:rsidP="00837A16">
      <w:pPr>
        <w:pStyle w:val="Titre2"/>
        <w:spacing w:before="0" w:line="360" w:lineRule="auto"/>
        <w:jc w:val="center"/>
        <w:rPr>
          <w:rFonts w:ascii="Arial" w:hAnsi="Arial" w:cs="Arial"/>
          <w:color w:val="auto"/>
          <w:sz w:val="20"/>
          <w:szCs w:val="20"/>
          <w:u w:val="single"/>
          <w:lang w:val="fr-CA"/>
        </w:rPr>
      </w:pPr>
      <w:r w:rsidRPr="00837A16">
        <w:rPr>
          <w:rFonts w:ascii="Arial" w:hAnsi="Arial" w:cs="Arial"/>
          <w:color w:val="auto"/>
          <w:sz w:val="20"/>
          <w:szCs w:val="20"/>
          <w:u w:val="single"/>
          <w:lang w:val="fr-CA"/>
        </w:rPr>
        <w:t>RENSEIGNEMENTS PERSONNELS</w:t>
      </w:r>
    </w:p>
    <w:p w14:paraId="009F1CA9" w14:textId="6B0C30E2" w:rsidR="009E16A5" w:rsidRPr="005E75AC" w:rsidRDefault="00000000" w:rsidP="00837A16">
      <w:pPr>
        <w:spacing w:after="0" w:line="360" w:lineRule="auto"/>
        <w:rPr>
          <w:rFonts w:ascii="Arial" w:hAnsi="Arial" w:cs="Arial"/>
          <w:lang w:val="fr-CA"/>
        </w:rPr>
      </w:pPr>
      <w:r w:rsidRPr="005E75AC">
        <w:rPr>
          <w:rFonts w:ascii="Arial" w:hAnsi="Arial" w:cs="Arial"/>
          <w:lang w:val="fr-CA"/>
        </w:rPr>
        <w:t>Prénom : _______________Nom : ____________________</w:t>
      </w:r>
      <w:r w:rsidR="009E16A5" w:rsidRPr="009E16A5">
        <w:rPr>
          <w:rFonts w:ascii="Arial" w:hAnsi="Arial" w:cs="Arial"/>
          <w:lang w:val="fr-CA"/>
        </w:rPr>
        <w:t xml:space="preserve"> </w:t>
      </w:r>
      <w:r w:rsidR="009E16A5" w:rsidRPr="005E75AC">
        <w:rPr>
          <w:rFonts w:ascii="Arial" w:hAnsi="Arial" w:cs="Arial"/>
          <w:lang w:val="fr-CA"/>
        </w:rPr>
        <w:t>Date de naissance : ___________</w:t>
      </w:r>
    </w:p>
    <w:p w14:paraId="04A4CB32" w14:textId="3BAB87A4" w:rsidR="009E16A5" w:rsidRPr="005E75AC" w:rsidRDefault="009E16A5" w:rsidP="009E16A5">
      <w:pPr>
        <w:spacing w:after="0" w:line="240" w:lineRule="auto"/>
        <w:rPr>
          <w:rFonts w:ascii="Arial" w:hAnsi="Arial" w:cs="Arial"/>
          <w:lang w:val="fr-CA"/>
        </w:rPr>
      </w:pPr>
      <w:r w:rsidRPr="005E75AC">
        <w:rPr>
          <w:rFonts w:ascii="Arial" w:hAnsi="Arial" w:cs="Arial"/>
          <w:lang w:val="fr-CA"/>
        </w:rPr>
        <w:t xml:space="preserve">Sexe : </w:t>
      </w:r>
      <w:r w:rsidRPr="009E16A5">
        <w:rPr>
          <w:rFonts w:ascii="Segoe UI Symbol" w:hAnsi="Segoe UI Symbol" w:cs="Segoe UI Symbol"/>
          <w:b/>
          <w:bCs/>
          <w:color w:val="EE0000"/>
          <w:lang w:val="fr-CA"/>
        </w:rPr>
        <w:t>☐</w:t>
      </w:r>
      <w:r w:rsidRPr="005E75AC">
        <w:rPr>
          <w:rFonts w:ascii="Arial" w:hAnsi="Arial" w:cs="Arial"/>
          <w:lang w:val="fr-CA"/>
        </w:rPr>
        <w:t xml:space="preserve"> Homme    </w:t>
      </w:r>
      <w:r w:rsidRPr="009E16A5">
        <w:rPr>
          <w:rFonts w:ascii="Arial" w:hAnsi="Arial" w:cs="Arial"/>
          <w:b/>
          <w:bCs/>
          <w:color w:val="EE0000"/>
          <w:lang w:val="fr-CA"/>
        </w:rPr>
        <w:t xml:space="preserve"> </w:t>
      </w:r>
      <w:r w:rsidRPr="009E16A5">
        <w:rPr>
          <w:rFonts w:ascii="Segoe UI Symbol" w:hAnsi="Segoe UI Symbol" w:cs="Segoe UI Symbol"/>
          <w:b/>
          <w:bCs/>
          <w:color w:val="EE0000"/>
          <w:lang w:val="fr-CA"/>
        </w:rPr>
        <w:t>☐</w:t>
      </w:r>
      <w:r w:rsidRPr="009E16A5">
        <w:rPr>
          <w:rFonts w:ascii="Arial" w:hAnsi="Arial" w:cs="Arial"/>
          <w:color w:val="EE0000"/>
          <w:lang w:val="fr-CA"/>
        </w:rPr>
        <w:t xml:space="preserve"> </w:t>
      </w:r>
      <w:r w:rsidRPr="005E75AC">
        <w:rPr>
          <w:rFonts w:ascii="Arial" w:hAnsi="Arial" w:cs="Arial"/>
          <w:lang w:val="fr-CA"/>
        </w:rPr>
        <w:t>Femme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tab/>
        <w:t xml:space="preserve">  </w:t>
      </w:r>
      <w:r w:rsidRPr="009E16A5">
        <w:rPr>
          <w:rFonts w:ascii="Arial" w:hAnsi="Arial" w:cs="Arial"/>
          <w:vertAlign w:val="superscript"/>
          <w:lang w:val="fr-CA"/>
        </w:rPr>
        <w:t xml:space="preserve"> </w:t>
      </w:r>
      <w:r w:rsidRPr="009E16A5">
        <w:rPr>
          <w:rFonts w:ascii="Arial" w:hAnsi="Arial" w:cs="Arial"/>
          <w:vertAlign w:val="superscript"/>
          <w:lang w:val="fr-CA"/>
        </w:rPr>
        <w:t>JJ, Mo</w:t>
      </w:r>
      <w:r>
        <w:rPr>
          <w:rFonts w:ascii="Arial" w:hAnsi="Arial" w:cs="Arial"/>
          <w:vertAlign w:val="superscript"/>
          <w:lang w:val="fr-CA"/>
        </w:rPr>
        <w:t>is</w:t>
      </w:r>
      <w:r w:rsidRPr="009E16A5">
        <w:rPr>
          <w:rFonts w:ascii="Arial" w:hAnsi="Arial" w:cs="Arial"/>
          <w:vertAlign w:val="superscript"/>
          <w:lang w:val="fr-CA"/>
        </w:rPr>
        <w:t>, Année</w:t>
      </w:r>
    </w:p>
    <w:p w14:paraId="39331EDD" w14:textId="357EDF00" w:rsidR="00537F23" w:rsidRPr="009E16A5" w:rsidRDefault="009E16A5" w:rsidP="007A17FD">
      <w:pPr>
        <w:spacing w:after="0"/>
        <w:ind w:left="7200" w:firstLine="720"/>
        <w:rPr>
          <w:rFonts w:ascii="Arial" w:hAnsi="Arial" w:cs="Arial"/>
          <w:vertAlign w:val="superscript"/>
          <w:lang w:val="fr-CA"/>
        </w:rPr>
      </w:pPr>
      <w:r>
        <w:rPr>
          <w:rFonts w:ascii="Arial" w:hAnsi="Arial" w:cs="Arial"/>
          <w:vertAlign w:val="superscript"/>
          <w:lang w:val="fr-CA"/>
        </w:rPr>
        <w:t xml:space="preserve">    </w:t>
      </w:r>
    </w:p>
    <w:p w14:paraId="7D2C4ABD" w14:textId="06DD2489" w:rsidR="00537F23" w:rsidRPr="009E16A5" w:rsidRDefault="00000000" w:rsidP="00837A16">
      <w:pPr>
        <w:spacing w:after="0" w:line="360" w:lineRule="auto"/>
        <w:rPr>
          <w:rFonts w:ascii="Arial" w:hAnsi="Arial" w:cs="Arial"/>
          <w:sz w:val="24"/>
          <w:szCs w:val="24"/>
          <w:lang w:val="fr-CA"/>
        </w:rPr>
      </w:pPr>
      <w:r w:rsidRPr="009E16A5">
        <w:rPr>
          <w:rFonts w:ascii="Arial" w:hAnsi="Arial" w:cs="Arial"/>
          <w:sz w:val="24"/>
          <w:szCs w:val="24"/>
          <w:lang w:val="fr-CA"/>
        </w:rPr>
        <w:t>Grade : _______</w:t>
      </w:r>
      <w:r w:rsidR="00E46979" w:rsidRPr="009E16A5">
        <w:rPr>
          <w:rFonts w:ascii="Arial" w:hAnsi="Arial" w:cs="Arial"/>
          <w:sz w:val="24"/>
          <w:szCs w:val="24"/>
          <w:lang w:val="fr-CA"/>
        </w:rPr>
        <w:t>__</w:t>
      </w:r>
      <w:r w:rsidR="009E16A5">
        <w:rPr>
          <w:rFonts w:ascii="Arial" w:hAnsi="Arial" w:cs="Arial"/>
          <w:sz w:val="24"/>
          <w:szCs w:val="24"/>
          <w:lang w:val="fr-CA"/>
        </w:rPr>
        <w:t xml:space="preserve"> </w:t>
      </w:r>
      <w:r w:rsidRPr="009E16A5">
        <w:rPr>
          <w:rFonts w:ascii="Arial" w:hAnsi="Arial" w:cs="Arial"/>
          <w:sz w:val="24"/>
          <w:szCs w:val="24"/>
          <w:lang w:val="fr-CA"/>
        </w:rPr>
        <w:t>No Dojo : ____Téléphone : __________Courriel : ________________</w:t>
      </w:r>
      <w:r w:rsidR="00CB53CF" w:rsidRPr="009E16A5">
        <w:rPr>
          <w:rFonts w:ascii="Arial" w:hAnsi="Arial" w:cs="Arial"/>
          <w:sz w:val="24"/>
          <w:szCs w:val="24"/>
          <w:lang w:val="fr-CA"/>
        </w:rPr>
        <w:t>____</w:t>
      </w:r>
    </w:p>
    <w:p w14:paraId="273C1E3C" w14:textId="2337A6D8" w:rsidR="00537F23" w:rsidRPr="00837A16" w:rsidRDefault="00000000" w:rsidP="00837A16">
      <w:pPr>
        <w:pStyle w:val="Titre2"/>
        <w:spacing w:before="0" w:line="360" w:lineRule="auto"/>
        <w:jc w:val="center"/>
        <w:rPr>
          <w:rFonts w:ascii="Arial" w:hAnsi="Arial" w:cs="Arial"/>
          <w:color w:val="auto"/>
          <w:sz w:val="20"/>
          <w:szCs w:val="20"/>
          <w:u w:val="single"/>
          <w:lang w:val="fr-CA"/>
        </w:rPr>
      </w:pPr>
      <w:r w:rsidRPr="00837A16">
        <w:rPr>
          <w:rFonts w:ascii="Arial" w:hAnsi="Arial" w:cs="Arial"/>
          <w:color w:val="auto"/>
          <w:sz w:val="20"/>
          <w:szCs w:val="20"/>
          <w:u w:val="single"/>
          <w:lang w:val="fr-CA"/>
        </w:rPr>
        <w:t>PERSONNE RESPONSABLE EN CAS D’URGENCE</w:t>
      </w:r>
    </w:p>
    <w:p w14:paraId="1C0DB893" w14:textId="5882DBE0" w:rsidR="00537F23" w:rsidRPr="005E75AC" w:rsidRDefault="00000000" w:rsidP="00837A16">
      <w:pPr>
        <w:spacing w:line="360" w:lineRule="auto"/>
        <w:rPr>
          <w:rFonts w:ascii="Arial" w:hAnsi="Arial" w:cs="Arial"/>
          <w:lang w:val="fr-CA"/>
        </w:rPr>
      </w:pPr>
      <w:r w:rsidRPr="005E75AC">
        <w:rPr>
          <w:rFonts w:ascii="Arial" w:hAnsi="Arial" w:cs="Arial"/>
          <w:lang w:val="fr-CA"/>
        </w:rPr>
        <w:t>Prénom : ________________Nom : __________________Téléphone</w:t>
      </w:r>
      <w:r w:rsidR="007A17FD" w:rsidRPr="005E75AC">
        <w:rPr>
          <w:rFonts w:ascii="Arial" w:hAnsi="Arial" w:cs="Arial"/>
          <w:lang w:val="fr-CA"/>
        </w:rPr>
        <w:t xml:space="preserve"> : _</w:t>
      </w:r>
      <w:r w:rsidRPr="005E75AC">
        <w:rPr>
          <w:rFonts w:ascii="Arial" w:hAnsi="Arial" w:cs="Arial"/>
          <w:lang w:val="fr-CA"/>
        </w:rPr>
        <w:t>________________________</w:t>
      </w:r>
    </w:p>
    <w:p w14:paraId="4D1D032C" w14:textId="7FC2F7DF" w:rsidR="00837A16" w:rsidRPr="00837A16" w:rsidRDefault="00000000" w:rsidP="00837A16">
      <w:pPr>
        <w:pStyle w:val="Titre2"/>
        <w:spacing w:before="0"/>
        <w:jc w:val="center"/>
        <w:rPr>
          <w:rFonts w:ascii="Arial" w:hAnsi="Arial" w:cs="Arial"/>
          <w:color w:val="auto"/>
          <w:sz w:val="22"/>
          <w:szCs w:val="22"/>
          <w:u w:val="single"/>
          <w:lang w:val="fr-CA"/>
        </w:rPr>
      </w:pPr>
      <w:r w:rsidRPr="00837A16">
        <w:rPr>
          <w:rFonts w:ascii="Arial" w:hAnsi="Arial" w:cs="Arial"/>
          <w:color w:val="auto"/>
          <w:sz w:val="20"/>
          <w:szCs w:val="20"/>
          <w:u w:val="single"/>
          <w:lang w:val="fr-CA"/>
        </w:rPr>
        <w:t>CATÉGORIES D’INSCRIPTION (</w:t>
      </w:r>
      <w:r w:rsidR="00E46979" w:rsidRPr="009E16A5">
        <w:rPr>
          <w:rFonts w:ascii="Arial" w:hAnsi="Arial" w:cs="Arial"/>
          <w:color w:val="EE0000"/>
          <w:sz w:val="22"/>
          <w:szCs w:val="22"/>
          <w:lang w:val="fr-CA"/>
        </w:rPr>
        <w:t>35 $</w:t>
      </w:r>
      <w:r w:rsidR="00E46979">
        <w:rPr>
          <w:rFonts w:ascii="Arial" w:hAnsi="Arial" w:cs="Arial"/>
          <w:color w:val="EE0000"/>
          <w:sz w:val="22"/>
          <w:szCs w:val="22"/>
          <w:lang w:val="fr-CA"/>
        </w:rPr>
        <w:t xml:space="preserve"> </w:t>
      </w:r>
      <w:r w:rsidRPr="00837A16">
        <w:rPr>
          <w:rFonts w:ascii="Arial" w:hAnsi="Arial" w:cs="Arial"/>
          <w:color w:val="auto"/>
          <w:sz w:val="20"/>
          <w:szCs w:val="20"/>
          <w:u w:val="single"/>
          <w:lang w:val="fr-CA"/>
        </w:rPr>
        <w:t xml:space="preserve">par </w:t>
      </w:r>
      <w:r w:rsidR="00CB53CF" w:rsidRPr="00837A16">
        <w:rPr>
          <w:rFonts w:ascii="Arial" w:hAnsi="Arial" w:cs="Arial"/>
          <w:color w:val="auto"/>
          <w:sz w:val="20"/>
          <w:szCs w:val="20"/>
          <w:u w:val="single"/>
          <w:lang w:val="fr-CA"/>
        </w:rPr>
        <w:t>compétiteur</w:t>
      </w:r>
      <w:r w:rsidR="00CB53CF" w:rsidRPr="00837A16">
        <w:rPr>
          <w:rFonts w:ascii="Arial" w:hAnsi="Arial" w:cs="Arial"/>
          <w:color w:val="auto"/>
          <w:sz w:val="22"/>
          <w:szCs w:val="22"/>
          <w:u w:val="single"/>
          <w:lang w:val="fr-CA"/>
        </w:rPr>
        <w:t>)</w:t>
      </w:r>
    </w:p>
    <w:p w14:paraId="01380AD0" w14:textId="75AC2743" w:rsidR="00537F23" w:rsidRPr="005E75AC" w:rsidRDefault="00000000" w:rsidP="00E46979">
      <w:pPr>
        <w:pStyle w:val="Titre2"/>
        <w:spacing w:before="0"/>
        <w:jc w:val="center"/>
        <w:rPr>
          <w:rFonts w:ascii="Arial" w:hAnsi="Arial" w:cs="Arial"/>
          <w:sz w:val="22"/>
          <w:szCs w:val="22"/>
          <w:lang w:val="fr-CA"/>
        </w:rPr>
      </w:pPr>
      <w:r w:rsidRPr="007A17FD">
        <w:rPr>
          <w:rFonts w:ascii="Arial" w:hAnsi="Arial" w:cs="Arial"/>
          <w:b w:val="0"/>
          <w:bCs w:val="0"/>
          <w:color w:val="auto"/>
          <w:sz w:val="22"/>
          <w:szCs w:val="22"/>
          <w:lang w:val="fr-CA"/>
        </w:rPr>
        <w:t xml:space="preserve">Le montant </w:t>
      </w:r>
      <w:r w:rsidR="009E16A5" w:rsidRPr="007A17FD">
        <w:rPr>
          <w:rFonts w:ascii="Arial" w:hAnsi="Arial" w:cs="Arial"/>
          <w:b w:val="0"/>
          <w:bCs w:val="0"/>
          <w:color w:val="auto"/>
          <w:lang w:val="fr-CA"/>
        </w:rPr>
        <w:t>inclut: •</w:t>
      </w:r>
      <w:r w:rsidRPr="007A17FD">
        <w:rPr>
          <w:rFonts w:ascii="Arial" w:hAnsi="Arial" w:cs="Arial"/>
          <w:b w:val="0"/>
          <w:bCs w:val="0"/>
          <w:color w:val="auto"/>
          <w:sz w:val="22"/>
          <w:szCs w:val="22"/>
          <w:lang w:val="fr-CA"/>
        </w:rPr>
        <w:t xml:space="preserve"> Kata individuel</w:t>
      </w:r>
      <w:r w:rsidR="009E16A5" w:rsidRPr="007A17FD">
        <w:rPr>
          <w:rFonts w:ascii="Arial" w:hAnsi="Arial" w:cs="Arial"/>
          <w:b w:val="0"/>
          <w:bCs w:val="0"/>
          <w:color w:val="auto"/>
          <w:lang w:val="fr-CA"/>
        </w:rPr>
        <w:t xml:space="preserve"> </w:t>
      </w:r>
      <w:r w:rsidRPr="007A17FD">
        <w:rPr>
          <w:rFonts w:ascii="Arial" w:hAnsi="Arial" w:cs="Arial"/>
          <w:b w:val="0"/>
          <w:bCs w:val="0"/>
          <w:color w:val="auto"/>
          <w:sz w:val="22"/>
          <w:szCs w:val="22"/>
          <w:lang w:val="fr-CA"/>
        </w:rPr>
        <w:t>• Combat individuel</w:t>
      </w:r>
      <w:r w:rsidR="009E16A5" w:rsidRPr="007A17FD">
        <w:rPr>
          <w:rFonts w:ascii="Arial" w:hAnsi="Arial" w:cs="Arial"/>
          <w:b w:val="0"/>
          <w:bCs w:val="0"/>
          <w:color w:val="auto"/>
          <w:lang w:val="fr-CA"/>
        </w:rPr>
        <w:t xml:space="preserve"> </w:t>
      </w:r>
      <w:r w:rsidRPr="007A17FD">
        <w:rPr>
          <w:rFonts w:ascii="Arial" w:hAnsi="Arial" w:cs="Arial"/>
          <w:b w:val="0"/>
          <w:bCs w:val="0"/>
          <w:color w:val="auto"/>
          <w:sz w:val="22"/>
          <w:szCs w:val="22"/>
          <w:lang w:val="fr-CA"/>
        </w:rPr>
        <w:t>• Kata équipe</w:t>
      </w:r>
    </w:p>
    <w:p w14:paraId="0F97E397" w14:textId="304BC42F" w:rsidR="00537F23" w:rsidRDefault="00000000" w:rsidP="00E46979">
      <w:pPr>
        <w:spacing w:after="0"/>
        <w:jc w:val="center"/>
        <w:rPr>
          <w:rFonts w:ascii="Arial" w:hAnsi="Arial" w:cs="Arial"/>
          <w:lang w:val="fr-CA"/>
        </w:rPr>
      </w:pPr>
      <w:r w:rsidRPr="005E75AC">
        <w:rPr>
          <w:rFonts w:ascii="Arial" w:hAnsi="Arial" w:cs="Arial"/>
          <w:lang w:val="fr-CA"/>
        </w:rPr>
        <w:t>Options supplémentaires (si applicable)</w:t>
      </w:r>
      <w:r w:rsidR="009E16A5" w:rsidRPr="005E75AC">
        <w:rPr>
          <w:rFonts w:ascii="Arial" w:hAnsi="Arial" w:cs="Arial"/>
          <w:lang w:val="fr-CA"/>
        </w:rPr>
        <w:t xml:space="preserve"> :</w:t>
      </w:r>
      <w:r w:rsidR="009E16A5" w:rsidRPr="009E16A5">
        <w:rPr>
          <w:rFonts w:ascii="Segoe UI Symbol" w:hAnsi="Segoe UI Symbol" w:cs="Segoe UI Symbol"/>
          <w:b/>
          <w:bCs/>
          <w:color w:val="EE0000"/>
          <w:lang w:val="fr-CA"/>
        </w:rPr>
        <w:t xml:space="preserve"> ☐</w:t>
      </w:r>
      <w:r w:rsidRPr="005E75AC">
        <w:rPr>
          <w:rFonts w:ascii="Arial" w:hAnsi="Arial" w:cs="Arial"/>
          <w:lang w:val="fr-CA"/>
        </w:rPr>
        <w:t xml:space="preserve"> Kata Bunkai : 5 $</w:t>
      </w:r>
      <w:r w:rsidR="009E16A5">
        <w:rPr>
          <w:rFonts w:ascii="Arial" w:hAnsi="Arial" w:cs="Arial"/>
          <w:lang w:val="fr-CA"/>
        </w:rPr>
        <w:t xml:space="preserve">, </w:t>
      </w:r>
      <w:r w:rsidRPr="009E16A5">
        <w:rPr>
          <w:rFonts w:ascii="Segoe UI Symbol" w:hAnsi="Segoe UI Symbol" w:cs="Segoe UI Symbol"/>
          <w:b/>
          <w:bCs/>
          <w:color w:val="EE0000"/>
          <w:lang w:val="fr-CA"/>
        </w:rPr>
        <w:t>☐</w:t>
      </w:r>
      <w:r w:rsidRPr="005E75AC">
        <w:rPr>
          <w:rFonts w:ascii="Arial" w:hAnsi="Arial" w:cs="Arial"/>
          <w:lang w:val="fr-CA"/>
        </w:rPr>
        <w:t xml:space="preserve"> Enbu : 5 $</w:t>
      </w:r>
    </w:p>
    <w:p w14:paraId="1366D55C" w14:textId="17CBC74D" w:rsidR="00837A16" w:rsidRPr="005E75AC" w:rsidRDefault="00837A16" w:rsidP="00CB53CF">
      <w:pPr>
        <w:spacing w:after="0"/>
        <w:rPr>
          <w:rFonts w:ascii="Arial" w:hAnsi="Arial" w:cs="Arial"/>
          <w:lang w:val="fr-CA"/>
        </w:rPr>
      </w:pPr>
    </w:p>
    <w:p w14:paraId="5102CDA7" w14:textId="6C981FF9" w:rsidR="00537F23" w:rsidRPr="00837A16" w:rsidRDefault="00000000" w:rsidP="00837A16">
      <w:pPr>
        <w:pStyle w:val="Titre2"/>
        <w:spacing w:before="0" w:line="240" w:lineRule="auto"/>
        <w:jc w:val="center"/>
        <w:rPr>
          <w:rFonts w:ascii="Arial" w:hAnsi="Arial" w:cs="Arial"/>
          <w:color w:val="auto"/>
          <w:sz w:val="20"/>
          <w:szCs w:val="20"/>
          <w:u w:val="single"/>
          <w:lang w:val="fr-CA"/>
        </w:rPr>
      </w:pPr>
      <w:r w:rsidRPr="00837A16">
        <w:rPr>
          <w:rFonts w:ascii="Arial" w:hAnsi="Arial" w:cs="Arial"/>
          <w:color w:val="auto"/>
          <w:sz w:val="20"/>
          <w:szCs w:val="20"/>
          <w:u w:val="single"/>
          <w:lang w:val="fr-CA"/>
        </w:rPr>
        <w:t>MEMBRES D’ÉQUIPE (si applicable)</w:t>
      </w:r>
    </w:p>
    <w:p w14:paraId="7398698A" w14:textId="313B6B31" w:rsidR="00537F23" w:rsidRPr="00CB53CF" w:rsidRDefault="00000000" w:rsidP="00837A16">
      <w:pPr>
        <w:spacing w:after="0" w:line="240" w:lineRule="auto"/>
        <w:rPr>
          <w:rFonts w:ascii="Arial" w:hAnsi="Arial" w:cs="Arial"/>
          <w:b/>
          <w:bCs/>
          <w:lang w:val="fr-CA"/>
        </w:rPr>
      </w:pPr>
      <w:r w:rsidRPr="00CB53CF">
        <w:rPr>
          <w:rFonts w:ascii="Arial" w:hAnsi="Arial" w:cs="Arial"/>
          <w:b/>
          <w:bCs/>
          <w:u w:val="single"/>
          <w:lang w:val="fr-CA"/>
        </w:rPr>
        <w:t>Kata équipe</w:t>
      </w:r>
      <w:r w:rsidRPr="00CB53CF">
        <w:rPr>
          <w:rFonts w:ascii="Arial" w:hAnsi="Arial" w:cs="Arial"/>
          <w:b/>
          <w:bCs/>
          <w:lang w:val="fr-CA"/>
        </w:rPr>
        <w:t xml:space="preserve"> :</w:t>
      </w:r>
    </w:p>
    <w:p w14:paraId="3915C639" w14:textId="53C1C9C7" w:rsidR="00537F23" w:rsidRPr="005E75AC" w:rsidRDefault="00000000" w:rsidP="009E16A5">
      <w:pPr>
        <w:spacing w:after="0" w:line="360" w:lineRule="auto"/>
        <w:rPr>
          <w:rFonts w:ascii="Arial" w:hAnsi="Arial" w:cs="Arial"/>
          <w:lang w:val="fr-CA"/>
        </w:rPr>
      </w:pPr>
      <w:r w:rsidRPr="005E75AC">
        <w:rPr>
          <w:rFonts w:ascii="Arial" w:hAnsi="Arial" w:cs="Arial"/>
          <w:lang w:val="fr-CA"/>
        </w:rPr>
        <w:t>1. Prénom : __________________ Nom : __________________ Grade : ______</w:t>
      </w:r>
      <w:r w:rsidR="009E16A5" w:rsidRPr="005E75AC">
        <w:rPr>
          <w:rFonts w:ascii="Arial" w:hAnsi="Arial" w:cs="Arial"/>
          <w:lang w:val="fr-CA"/>
        </w:rPr>
        <w:t>___</w:t>
      </w:r>
      <w:r w:rsidRPr="005E75AC">
        <w:rPr>
          <w:rFonts w:ascii="Arial" w:hAnsi="Arial" w:cs="Arial"/>
          <w:lang w:val="fr-CA"/>
        </w:rPr>
        <w:t xml:space="preserve"> Âge : ____</w:t>
      </w:r>
    </w:p>
    <w:p w14:paraId="3E059688" w14:textId="1081B622" w:rsidR="00537F23" w:rsidRPr="005E75AC" w:rsidRDefault="00000000" w:rsidP="00CB53CF">
      <w:pPr>
        <w:spacing w:after="0" w:line="360" w:lineRule="auto"/>
        <w:rPr>
          <w:rFonts w:ascii="Arial" w:hAnsi="Arial" w:cs="Arial"/>
          <w:lang w:val="fr-CA"/>
        </w:rPr>
      </w:pPr>
      <w:r w:rsidRPr="005E75AC">
        <w:rPr>
          <w:rFonts w:ascii="Arial" w:hAnsi="Arial" w:cs="Arial"/>
          <w:lang w:val="fr-CA"/>
        </w:rPr>
        <w:t>2. Prénom : __________________ Nom : __________________ Grade : ______</w:t>
      </w:r>
      <w:r w:rsidR="009E16A5" w:rsidRPr="005E75AC">
        <w:rPr>
          <w:rFonts w:ascii="Arial" w:hAnsi="Arial" w:cs="Arial"/>
          <w:lang w:val="fr-CA"/>
        </w:rPr>
        <w:t>___</w:t>
      </w:r>
      <w:r w:rsidRPr="005E75AC">
        <w:rPr>
          <w:rFonts w:ascii="Arial" w:hAnsi="Arial" w:cs="Arial"/>
          <w:lang w:val="fr-CA"/>
        </w:rPr>
        <w:t xml:space="preserve"> Âge : ____</w:t>
      </w:r>
      <w:r w:rsidRPr="005E75AC">
        <w:rPr>
          <w:rFonts w:ascii="Arial" w:hAnsi="Arial" w:cs="Arial"/>
          <w:lang w:val="fr-CA"/>
        </w:rPr>
        <w:br/>
      </w:r>
      <w:r w:rsidRPr="00CB53CF">
        <w:rPr>
          <w:rFonts w:ascii="Arial" w:hAnsi="Arial" w:cs="Arial"/>
          <w:b/>
          <w:bCs/>
          <w:u w:val="single"/>
          <w:lang w:val="fr-CA"/>
        </w:rPr>
        <w:t>Kata Bunkai</w:t>
      </w:r>
      <w:r w:rsidRPr="00CB53CF">
        <w:rPr>
          <w:rFonts w:ascii="Arial" w:hAnsi="Arial" w:cs="Arial"/>
          <w:b/>
          <w:bCs/>
          <w:lang w:val="fr-CA"/>
        </w:rPr>
        <w:t xml:space="preserve"> :</w:t>
      </w:r>
    </w:p>
    <w:p w14:paraId="776CB8CB" w14:textId="5133CDAB" w:rsidR="00537F23" w:rsidRPr="005E75AC" w:rsidRDefault="00000000" w:rsidP="009E16A5">
      <w:pPr>
        <w:spacing w:after="0" w:line="360" w:lineRule="auto"/>
        <w:rPr>
          <w:rFonts w:ascii="Arial" w:hAnsi="Arial" w:cs="Arial"/>
          <w:lang w:val="fr-CA"/>
        </w:rPr>
      </w:pPr>
      <w:r w:rsidRPr="005E75AC">
        <w:rPr>
          <w:rFonts w:ascii="Arial" w:hAnsi="Arial" w:cs="Arial"/>
          <w:lang w:val="fr-CA"/>
        </w:rPr>
        <w:t>1. Prénom : __________________ Nom : __________________ Grade : ______</w:t>
      </w:r>
      <w:r w:rsidR="009E16A5" w:rsidRPr="005E75AC">
        <w:rPr>
          <w:rFonts w:ascii="Arial" w:hAnsi="Arial" w:cs="Arial"/>
          <w:lang w:val="fr-CA"/>
        </w:rPr>
        <w:t>___</w:t>
      </w:r>
      <w:r w:rsidRPr="005E75AC">
        <w:rPr>
          <w:rFonts w:ascii="Arial" w:hAnsi="Arial" w:cs="Arial"/>
          <w:lang w:val="fr-CA"/>
        </w:rPr>
        <w:t xml:space="preserve"> Âge : ____</w:t>
      </w:r>
    </w:p>
    <w:p w14:paraId="20FA3856" w14:textId="7BAFE200" w:rsidR="00537F23" w:rsidRPr="005E75AC" w:rsidRDefault="00000000" w:rsidP="009E16A5">
      <w:pPr>
        <w:spacing w:after="0" w:line="360" w:lineRule="auto"/>
        <w:rPr>
          <w:rFonts w:ascii="Arial" w:hAnsi="Arial" w:cs="Arial"/>
          <w:lang w:val="fr-CA"/>
        </w:rPr>
      </w:pPr>
      <w:r w:rsidRPr="005E75AC">
        <w:rPr>
          <w:rFonts w:ascii="Arial" w:hAnsi="Arial" w:cs="Arial"/>
          <w:lang w:val="fr-CA"/>
        </w:rPr>
        <w:t>2. Prénom : __________________ Nom : __________________ Grade : ______</w:t>
      </w:r>
      <w:r w:rsidR="009E16A5" w:rsidRPr="005E75AC">
        <w:rPr>
          <w:rFonts w:ascii="Arial" w:hAnsi="Arial" w:cs="Arial"/>
          <w:lang w:val="fr-CA"/>
        </w:rPr>
        <w:t>___</w:t>
      </w:r>
      <w:r w:rsidRPr="005E75AC">
        <w:rPr>
          <w:rFonts w:ascii="Arial" w:hAnsi="Arial" w:cs="Arial"/>
          <w:lang w:val="fr-CA"/>
        </w:rPr>
        <w:t xml:space="preserve"> Âge : ____</w:t>
      </w:r>
    </w:p>
    <w:p w14:paraId="3A5006FF" w14:textId="18C27C95" w:rsidR="00537F23" w:rsidRPr="00CB53CF" w:rsidRDefault="00000000" w:rsidP="00CB53CF">
      <w:pPr>
        <w:spacing w:after="0"/>
        <w:rPr>
          <w:rFonts w:ascii="Arial" w:hAnsi="Arial" w:cs="Arial"/>
          <w:b/>
          <w:bCs/>
          <w:u w:val="single"/>
          <w:lang w:val="fr-CA"/>
        </w:rPr>
      </w:pPr>
      <w:r w:rsidRPr="00CB53CF">
        <w:rPr>
          <w:rFonts w:ascii="Arial" w:hAnsi="Arial" w:cs="Arial"/>
          <w:b/>
          <w:bCs/>
          <w:u w:val="single"/>
          <w:lang w:val="fr-CA"/>
        </w:rPr>
        <w:t>Enbu :</w:t>
      </w:r>
    </w:p>
    <w:p w14:paraId="2B29309E" w14:textId="3F97182B" w:rsidR="00537F23" w:rsidRPr="005E75AC" w:rsidRDefault="00000000" w:rsidP="009E16A5">
      <w:pPr>
        <w:spacing w:after="0" w:line="360" w:lineRule="auto"/>
        <w:rPr>
          <w:rFonts w:ascii="Arial" w:hAnsi="Arial" w:cs="Arial"/>
          <w:lang w:val="fr-CA"/>
        </w:rPr>
      </w:pPr>
      <w:r w:rsidRPr="005E75AC">
        <w:rPr>
          <w:rFonts w:ascii="Arial" w:hAnsi="Arial" w:cs="Arial"/>
          <w:lang w:val="fr-CA"/>
        </w:rPr>
        <w:t>1. Prénom : __________________ Nom : __________________ Grade :</w:t>
      </w:r>
      <w:r w:rsidR="00CB53CF" w:rsidRPr="00CB53CF">
        <w:rPr>
          <w:rFonts w:ascii="Arial" w:hAnsi="Arial" w:cs="Arial"/>
          <w:lang w:val="fr-CA"/>
        </w:rPr>
        <w:t xml:space="preserve"> _________ </w:t>
      </w:r>
      <w:r w:rsidRPr="005E75AC">
        <w:rPr>
          <w:rFonts w:ascii="Arial" w:hAnsi="Arial" w:cs="Arial"/>
          <w:lang w:val="fr-CA"/>
        </w:rPr>
        <w:t>Âge : ____</w:t>
      </w:r>
    </w:p>
    <w:p w14:paraId="663AD7EA" w14:textId="5E099644" w:rsidR="00537F23" w:rsidRPr="005E75AC" w:rsidRDefault="00000000" w:rsidP="009E16A5">
      <w:pPr>
        <w:spacing w:after="0" w:line="360" w:lineRule="auto"/>
        <w:rPr>
          <w:rFonts w:ascii="Arial" w:hAnsi="Arial" w:cs="Arial"/>
          <w:lang w:val="fr-CA"/>
        </w:rPr>
      </w:pPr>
      <w:r w:rsidRPr="005E75AC">
        <w:rPr>
          <w:rFonts w:ascii="Arial" w:hAnsi="Arial" w:cs="Arial"/>
          <w:lang w:val="fr-CA"/>
        </w:rPr>
        <w:t>2. Prénom : __________________ Nom : __________________ Grade :</w:t>
      </w:r>
      <w:r w:rsidR="00CB53CF" w:rsidRPr="005E75AC">
        <w:rPr>
          <w:rFonts w:ascii="Arial" w:hAnsi="Arial" w:cs="Arial"/>
          <w:lang w:val="fr-CA"/>
        </w:rPr>
        <w:t xml:space="preserve"> _________ </w:t>
      </w:r>
      <w:r w:rsidRPr="005E75AC">
        <w:rPr>
          <w:rFonts w:ascii="Arial" w:hAnsi="Arial" w:cs="Arial"/>
          <w:lang w:val="fr-CA"/>
        </w:rPr>
        <w:t>Âge : ____</w:t>
      </w:r>
    </w:p>
    <w:p w14:paraId="7A7A26E3" w14:textId="3579CC2F" w:rsidR="00537F23" w:rsidRPr="00837A16" w:rsidRDefault="00000000" w:rsidP="00837A16">
      <w:pPr>
        <w:pStyle w:val="Titre2"/>
        <w:spacing w:before="0"/>
        <w:jc w:val="center"/>
        <w:rPr>
          <w:rFonts w:ascii="Arial" w:hAnsi="Arial" w:cs="Arial"/>
          <w:color w:val="auto"/>
          <w:sz w:val="22"/>
          <w:szCs w:val="22"/>
          <w:u w:val="single"/>
          <w:lang w:val="fr-CA"/>
        </w:rPr>
      </w:pPr>
      <w:r w:rsidRPr="00837A16">
        <w:rPr>
          <w:rFonts w:ascii="Arial" w:hAnsi="Arial" w:cs="Arial"/>
          <w:color w:val="auto"/>
          <w:sz w:val="22"/>
          <w:szCs w:val="22"/>
          <w:u w:val="single"/>
          <w:lang w:val="fr-CA"/>
        </w:rPr>
        <w:t>REPAS (20 $ / personne)</w:t>
      </w:r>
    </w:p>
    <w:p w14:paraId="1854B3EB" w14:textId="77777777" w:rsidR="00837A16" w:rsidRPr="00837A16" w:rsidRDefault="00000000" w:rsidP="00837A16">
      <w:pPr>
        <w:pStyle w:val="Paragraphedeliste"/>
        <w:numPr>
          <w:ilvl w:val="0"/>
          <w:numId w:val="10"/>
        </w:numPr>
        <w:spacing w:after="0"/>
        <w:rPr>
          <w:rFonts w:ascii="Arial" w:hAnsi="Arial" w:cs="Arial"/>
          <w:lang w:val="fr-CA"/>
        </w:rPr>
      </w:pPr>
      <w:r w:rsidRPr="00837A16">
        <w:rPr>
          <w:rFonts w:ascii="Arial" w:hAnsi="Arial" w:cs="Arial"/>
          <w:lang w:val="fr-CA"/>
        </w:rPr>
        <w:t xml:space="preserve">Entrée : </w:t>
      </w:r>
      <w:r w:rsidR="00CB53CF" w:rsidRPr="00837A16">
        <w:rPr>
          <w:rFonts w:ascii="Segoe UI Symbol" w:hAnsi="Segoe UI Symbol" w:cs="Segoe UI Symbol"/>
          <w:b/>
          <w:bCs/>
          <w:color w:val="EE0000"/>
          <w:lang w:val="fr-CA"/>
        </w:rPr>
        <w:t>☐</w:t>
      </w:r>
      <w:r w:rsidR="00CB53CF" w:rsidRPr="00837A16">
        <w:rPr>
          <w:rFonts w:ascii="Arial" w:hAnsi="Arial" w:cs="Arial"/>
          <w:b/>
          <w:bCs/>
          <w:color w:val="EE0000"/>
          <w:lang w:val="fr-CA"/>
        </w:rPr>
        <w:t xml:space="preserve"> </w:t>
      </w:r>
      <w:r w:rsidRPr="00837A16">
        <w:rPr>
          <w:rFonts w:ascii="Arial" w:hAnsi="Arial" w:cs="Arial"/>
          <w:lang w:val="fr-CA"/>
        </w:rPr>
        <w:t xml:space="preserve">Soupe du jour </w:t>
      </w:r>
      <w:r w:rsidRPr="00837A16">
        <w:rPr>
          <w:rFonts w:ascii="Arial" w:hAnsi="Arial" w:cs="Arial"/>
          <w:b/>
          <w:bCs/>
          <w:i/>
          <w:iCs/>
          <w:u w:val="single"/>
          <w:lang w:val="fr-CA"/>
        </w:rPr>
        <w:t>ou</w:t>
      </w:r>
      <w:r w:rsidRPr="00837A16">
        <w:rPr>
          <w:rFonts w:ascii="Arial" w:hAnsi="Arial" w:cs="Arial"/>
          <w:lang w:val="fr-CA"/>
        </w:rPr>
        <w:t xml:space="preserve"> </w:t>
      </w:r>
      <w:r w:rsidR="00CB53CF" w:rsidRPr="00837A16">
        <w:rPr>
          <w:rFonts w:ascii="Segoe UI Symbol" w:hAnsi="Segoe UI Symbol" w:cs="Segoe UI Symbol"/>
          <w:b/>
          <w:bCs/>
          <w:color w:val="EE0000"/>
          <w:lang w:val="fr-CA"/>
        </w:rPr>
        <w:t>☐</w:t>
      </w:r>
      <w:r w:rsidR="00CB53CF" w:rsidRPr="00837A16">
        <w:rPr>
          <w:rFonts w:ascii="Arial" w:hAnsi="Arial" w:cs="Arial"/>
          <w:b/>
          <w:bCs/>
          <w:color w:val="EE0000"/>
          <w:lang w:val="fr-CA"/>
        </w:rPr>
        <w:t xml:space="preserve"> </w:t>
      </w:r>
      <w:r w:rsidRPr="00837A16">
        <w:rPr>
          <w:rFonts w:ascii="Arial" w:hAnsi="Arial" w:cs="Arial"/>
          <w:lang w:val="fr-CA"/>
        </w:rPr>
        <w:t>salade du jour</w:t>
      </w:r>
      <w:r w:rsidR="00CB53CF" w:rsidRPr="00837A16">
        <w:rPr>
          <w:rFonts w:ascii="Arial" w:hAnsi="Arial" w:cs="Arial"/>
          <w:lang w:val="fr-CA"/>
        </w:rPr>
        <w:t>,</w:t>
      </w:r>
      <w:r w:rsidRPr="00837A16">
        <w:rPr>
          <w:rFonts w:ascii="Arial" w:hAnsi="Arial" w:cs="Arial"/>
          <w:lang w:val="fr-CA"/>
        </w:rPr>
        <w:t xml:space="preserve"> (pain et beurre inclus)</w:t>
      </w:r>
      <w:r w:rsidR="00CB53CF" w:rsidRPr="00837A16">
        <w:rPr>
          <w:rFonts w:ascii="Arial" w:hAnsi="Arial" w:cs="Arial"/>
          <w:lang w:val="fr-CA"/>
        </w:rPr>
        <w:t xml:space="preserve">. </w:t>
      </w:r>
    </w:p>
    <w:p w14:paraId="46CB1115" w14:textId="77777777" w:rsidR="00837A16" w:rsidRPr="00837A16" w:rsidRDefault="00000000" w:rsidP="00837A16">
      <w:pPr>
        <w:pStyle w:val="Paragraphedeliste"/>
        <w:numPr>
          <w:ilvl w:val="0"/>
          <w:numId w:val="10"/>
        </w:numPr>
        <w:spacing w:after="0"/>
        <w:rPr>
          <w:rFonts w:ascii="Arial" w:hAnsi="Arial" w:cs="Arial"/>
          <w:lang w:val="fr-CA"/>
        </w:rPr>
      </w:pPr>
      <w:r w:rsidRPr="00837A16">
        <w:rPr>
          <w:rFonts w:ascii="Arial" w:hAnsi="Arial" w:cs="Arial"/>
          <w:lang w:val="fr-CA"/>
        </w:rPr>
        <w:t>Plat principal</w:t>
      </w:r>
      <w:r w:rsidR="00CB53CF" w:rsidRPr="00837A16">
        <w:rPr>
          <w:rFonts w:ascii="Arial" w:hAnsi="Arial" w:cs="Arial"/>
          <w:lang w:val="fr-CA"/>
        </w:rPr>
        <w:t xml:space="preserve"> : </w:t>
      </w:r>
      <w:r w:rsidR="00CB53CF" w:rsidRPr="00837A16">
        <w:rPr>
          <w:rFonts w:ascii="Segoe UI Symbol" w:hAnsi="Segoe UI Symbol" w:cs="Segoe UI Symbol"/>
          <w:b/>
          <w:bCs/>
          <w:color w:val="EE0000"/>
          <w:lang w:val="fr-CA"/>
        </w:rPr>
        <w:t>☐</w:t>
      </w:r>
      <w:r w:rsidRPr="00837A16">
        <w:rPr>
          <w:rFonts w:ascii="Arial" w:hAnsi="Arial" w:cs="Arial"/>
          <w:lang w:val="fr-CA"/>
        </w:rPr>
        <w:t xml:space="preserve"> Spaghetti bolognaise</w:t>
      </w:r>
      <w:r w:rsidR="00CB53CF" w:rsidRPr="00837A16">
        <w:rPr>
          <w:rFonts w:ascii="Arial" w:hAnsi="Arial" w:cs="Arial"/>
          <w:lang w:val="fr-CA"/>
        </w:rPr>
        <w:t>,</w:t>
      </w:r>
      <w:r w:rsidR="00013592" w:rsidRPr="00837A16">
        <w:rPr>
          <w:rFonts w:ascii="Arial" w:hAnsi="Arial" w:cs="Arial"/>
          <w:lang w:val="fr-CA"/>
        </w:rPr>
        <w:t xml:space="preserve"> </w:t>
      </w:r>
      <w:r w:rsidR="00013592" w:rsidRPr="00837A16">
        <w:rPr>
          <w:rFonts w:ascii="Arial" w:hAnsi="Arial" w:cs="Arial"/>
          <w:b/>
          <w:bCs/>
          <w:i/>
          <w:iCs/>
          <w:u w:val="single"/>
          <w:lang w:val="fr-CA"/>
        </w:rPr>
        <w:t>ou</w:t>
      </w:r>
      <w:r w:rsidR="00CB53CF" w:rsidRPr="00837A16">
        <w:rPr>
          <w:rFonts w:ascii="Arial" w:hAnsi="Arial" w:cs="Arial"/>
          <w:b/>
          <w:bCs/>
          <w:color w:val="EE0000"/>
          <w:lang w:val="fr-CA"/>
        </w:rPr>
        <w:t xml:space="preserve"> </w:t>
      </w:r>
      <w:r w:rsidRPr="00837A16">
        <w:rPr>
          <w:rFonts w:ascii="Segoe UI Symbol" w:hAnsi="Segoe UI Symbol" w:cs="Segoe UI Symbol"/>
          <w:b/>
          <w:bCs/>
          <w:color w:val="EE0000"/>
          <w:lang w:val="fr-CA"/>
        </w:rPr>
        <w:t>☐</w:t>
      </w:r>
      <w:r w:rsidRPr="00837A16">
        <w:rPr>
          <w:rFonts w:ascii="Arial" w:hAnsi="Arial" w:cs="Arial"/>
          <w:b/>
          <w:bCs/>
          <w:color w:val="EE0000"/>
          <w:lang w:val="fr-CA"/>
        </w:rPr>
        <w:t xml:space="preserve"> </w:t>
      </w:r>
      <w:r w:rsidRPr="00837A16">
        <w:rPr>
          <w:rFonts w:ascii="Arial" w:hAnsi="Arial" w:cs="Arial"/>
          <w:lang w:val="fr-CA"/>
        </w:rPr>
        <w:t>Poulet Alla Parmigiana</w:t>
      </w:r>
      <w:r w:rsidR="00013592" w:rsidRPr="00837A16">
        <w:rPr>
          <w:rFonts w:ascii="Arial" w:hAnsi="Arial" w:cs="Arial"/>
          <w:lang w:val="fr-CA"/>
        </w:rPr>
        <w:t xml:space="preserve"> </w:t>
      </w:r>
      <w:r w:rsidR="00013592" w:rsidRPr="00837A16">
        <w:rPr>
          <w:rFonts w:ascii="Arial" w:hAnsi="Arial" w:cs="Arial"/>
          <w:b/>
          <w:bCs/>
          <w:i/>
          <w:iCs/>
          <w:u w:val="single"/>
          <w:lang w:val="fr-CA"/>
        </w:rPr>
        <w:t>ou</w:t>
      </w:r>
      <w:r w:rsidR="00CB53CF" w:rsidRPr="00837A16">
        <w:rPr>
          <w:rFonts w:ascii="Arial" w:hAnsi="Arial" w:cs="Arial"/>
          <w:lang w:val="fr-CA"/>
        </w:rPr>
        <w:t xml:space="preserve"> </w:t>
      </w:r>
      <w:r w:rsidRPr="00837A16">
        <w:rPr>
          <w:rFonts w:ascii="Segoe UI Symbol" w:hAnsi="Segoe UI Symbol" w:cs="Segoe UI Symbol"/>
          <w:b/>
          <w:bCs/>
          <w:color w:val="EE0000"/>
          <w:lang w:val="fr-CA"/>
        </w:rPr>
        <w:t>☐</w:t>
      </w:r>
      <w:r w:rsidRPr="00837A16">
        <w:rPr>
          <w:rFonts w:ascii="Arial" w:hAnsi="Arial" w:cs="Arial"/>
          <w:lang w:val="fr-CA"/>
        </w:rPr>
        <w:t xml:space="preserve"> Lasagne végétarienne (légumes </w:t>
      </w:r>
      <w:r w:rsidR="00CB53CF" w:rsidRPr="00837A16">
        <w:rPr>
          <w:rFonts w:ascii="Arial" w:hAnsi="Arial" w:cs="Arial"/>
          <w:lang w:val="fr-CA"/>
        </w:rPr>
        <w:t>/</w:t>
      </w:r>
      <w:r w:rsidRPr="00837A16">
        <w:rPr>
          <w:rFonts w:ascii="Arial" w:hAnsi="Arial" w:cs="Arial"/>
          <w:lang w:val="fr-CA"/>
        </w:rPr>
        <w:t>ricotta)</w:t>
      </w:r>
      <w:r w:rsidR="00CB53CF" w:rsidRPr="00837A16">
        <w:rPr>
          <w:rFonts w:ascii="Arial" w:hAnsi="Arial" w:cs="Arial"/>
          <w:lang w:val="fr-CA"/>
        </w:rPr>
        <w:t>,</w:t>
      </w:r>
    </w:p>
    <w:p w14:paraId="2C4526E5" w14:textId="59706805" w:rsidR="00537F23" w:rsidRPr="00837A16" w:rsidRDefault="00000000" w:rsidP="00837A16">
      <w:pPr>
        <w:pStyle w:val="Paragraphedeliste"/>
        <w:numPr>
          <w:ilvl w:val="0"/>
          <w:numId w:val="10"/>
        </w:numPr>
        <w:spacing w:after="0"/>
        <w:rPr>
          <w:rFonts w:ascii="Arial" w:hAnsi="Arial" w:cs="Arial"/>
          <w:lang w:val="fr-CA"/>
        </w:rPr>
      </w:pPr>
      <w:r w:rsidRPr="00837A16">
        <w:rPr>
          <w:rFonts w:ascii="Arial" w:hAnsi="Arial" w:cs="Arial"/>
          <w:lang w:val="fr-CA"/>
        </w:rPr>
        <w:t>Accompagnements : légumes de saison et féculent du chef (sans porc)</w:t>
      </w:r>
      <w:r w:rsidR="00CB53CF" w:rsidRPr="00837A16">
        <w:rPr>
          <w:rFonts w:ascii="Arial" w:hAnsi="Arial" w:cs="Arial"/>
          <w:lang w:val="fr-CA"/>
        </w:rPr>
        <w:t>, d</w:t>
      </w:r>
      <w:r w:rsidRPr="00837A16">
        <w:rPr>
          <w:rFonts w:ascii="Arial" w:hAnsi="Arial" w:cs="Arial"/>
          <w:lang w:val="fr-CA"/>
        </w:rPr>
        <w:t xml:space="preserve">essert du jour </w:t>
      </w:r>
      <w:r w:rsidR="00CB53CF" w:rsidRPr="00837A16">
        <w:rPr>
          <w:rFonts w:ascii="Arial" w:hAnsi="Arial" w:cs="Arial"/>
          <w:lang w:val="fr-CA"/>
        </w:rPr>
        <w:t>et b</w:t>
      </w:r>
      <w:r w:rsidRPr="00837A16">
        <w:rPr>
          <w:rFonts w:ascii="Arial" w:hAnsi="Arial" w:cs="Arial"/>
          <w:lang w:val="fr-CA"/>
        </w:rPr>
        <w:t xml:space="preserve">oisson (un choix) </w:t>
      </w:r>
      <w:r w:rsidR="00CB53CF" w:rsidRPr="00837A16">
        <w:rPr>
          <w:rFonts w:ascii="Arial" w:hAnsi="Arial" w:cs="Arial"/>
          <w:lang w:val="fr-CA"/>
        </w:rPr>
        <w:t>inclus</w:t>
      </w:r>
      <w:r w:rsidRPr="00837A16">
        <w:rPr>
          <w:rFonts w:ascii="Arial" w:hAnsi="Arial" w:cs="Arial"/>
          <w:lang w:val="fr-CA"/>
        </w:rPr>
        <w:t>:</w:t>
      </w:r>
      <w:r w:rsidRPr="00837A16">
        <w:rPr>
          <w:rFonts w:ascii="Arial" w:hAnsi="Arial" w:cs="Arial"/>
          <w:b/>
          <w:bCs/>
          <w:color w:val="EE0000"/>
          <w:lang w:val="fr-CA"/>
        </w:rPr>
        <w:t xml:space="preserve"> </w:t>
      </w:r>
      <w:r w:rsidRPr="00837A16">
        <w:rPr>
          <w:rFonts w:ascii="Segoe UI Symbol" w:hAnsi="Segoe UI Symbol" w:cs="Segoe UI Symbol"/>
          <w:b/>
          <w:bCs/>
          <w:color w:val="EE0000"/>
          <w:lang w:val="fr-CA"/>
        </w:rPr>
        <w:t>☐</w:t>
      </w:r>
      <w:r w:rsidRPr="00837A16">
        <w:rPr>
          <w:rFonts w:ascii="Arial" w:hAnsi="Arial" w:cs="Arial"/>
          <w:color w:val="EE0000"/>
          <w:lang w:val="fr-CA"/>
        </w:rPr>
        <w:t xml:space="preserve"> </w:t>
      </w:r>
      <w:r w:rsidRPr="00837A16">
        <w:rPr>
          <w:rFonts w:ascii="Arial" w:hAnsi="Arial" w:cs="Arial"/>
          <w:lang w:val="fr-CA"/>
        </w:rPr>
        <w:t xml:space="preserve">Bouteille </w:t>
      </w:r>
      <w:r w:rsidR="00CB53CF" w:rsidRPr="00837A16">
        <w:rPr>
          <w:rFonts w:ascii="Arial" w:hAnsi="Arial" w:cs="Arial"/>
          <w:lang w:val="fr-CA"/>
        </w:rPr>
        <w:t xml:space="preserve">d’eau </w:t>
      </w:r>
      <w:r w:rsidR="007A17FD" w:rsidRPr="00837A16">
        <w:rPr>
          <w:rFonts w:ascii="Arial" w:hAnsi="Arial" w:cs="Arial"/>
          <w:b/>
          <w:bCs/>
          <w:i/>
          <w:iCs/>
          <w:u w:val="single"/>
          <w:lang w:val="fr-CA"/>
        </w:rPr>
        <w:t>ou</w:t>
      </w:r>
      <w:r w:rsidR="007A17FD" w:rsidRPr="00837A16">
        <w:rPr>
          <w:rFonts w:ascii="Arial" w:hAnsi="Arial" w:cs="Arial"/>
          <w:lang w:val="fr-CA"/>
        </w:rPr>
        <w:t xml:space="preserve"> </w:t>
      </w:r>
      <w:r w:rsidR="00CB53CF" w:rsidRPr="00837A16">
        <w:rPr>
          <w:rFonts w:ascii="Segoe UI Symbol" w:hAnsi="Segoe UI Symbol" w:cs="Segoe UI Symbol"/>
          <w:b/>
          <w:bCs/>
          <w:color w:val="EE0000"/>
          <w:lang w:val="fr-CA"/>
        </w:rPr>
        <w:t>☐</w:t>
      </w:r>
      <w:r w:rsidRPr="00837A16">
        <w:rPr>
          <w:rFonts w:ascii="Arial" w:hAnsi="Arial" w:cs="Arial"/>
          <w:lang w:val="fr-CA"/>
        </w:rPr>
        <w:t xml:space="preserve"> </w:t>
      </w:r>
      <w:r w:rsidR="00CB53CF" w:rsidRPr="00837A16">
        <w:rPr>
          <w:rFonts w:ascii="Arial" w:hAnsi="Arial" w:cs="Arial"/>
          <w:lang w:val="fr-CA"/>
        </w:rPr>
        <w:t>Jus</w:t>
      </w:r>
      <w:r w:rsidR="00CB53CF" w:rsidRPr="00837A16">
        <w:rPr>
          <w:rFonts w:ascii="Arial" w:hAnsi="Arial" w:cs="Arial"/>
          <w:sz w:val="24"/>
          <w:szCs w:val="24"/>
          <w:lang w:val="fr-CA"/>
        </w:rPr>
        <w:t xml:space="preserve"> </w:t>
      </w:r>
      <w:r w:rsidR="007A17FD" w:rsidRPr="00837A16">
        <w:rPr>
          <w:rFonts w:ascii="Arial" w:hAnsi="Arial" w:cs="Arial"/>
          <w:b/>
          <w:bCs/>
          <w:i/>
          <w:iCs/>
          <w:sz w:val="28"/>
          <w:szCs w:val="28"/>
          <w:u w:val="single"/>
          <w:lang w:val="fr-CA"/>
        </w:rPr>
        <w:t>ou</w:t>
      </w:r>
      <w:r w:rsidR="007A17FD" w:rsidRPr="00837A16">
        <w:rPr>
          <w:rFonts w:ascii="Arial" w:hAnsi="Arial" w:cs="Arial"/>
          <w:sz w:val="28"/>
          <w:szCs w:val="28"/>
          <w:lang w:val="fr-CA"/>
        </w:rPr>
        <w:t xml:space="preserve"> </w:t>
      </w:r>
      <w:r w:rsidR="00CB53CF" w:rsidRPr="00837A16">
        <w:rPr>
          <w:rFonts w:ascii="Segoe UI Symbol" w:hAnsi="Segoe UI Symbol" w:cs="Segoe UI Symbol"/>
          <w:lang w:val="fr-CA"/>
        </w:rPr>
        <w:t>☐</w:t>
      </w:r>
      <w:r w:rsidRPr="00837A16">
        <w:rPr>
          <w:rFonts w:ascii="Arial" w:hAnsi="Arial" w:cs="Arial"/>
          <w:lang w:val="fr-CA"/>
        </w:rPr>
        <w:t xml:space="preserve"> Café</w:t>
      </w:r>
      <w:r w:rsidR="00837A16">
        <w:rPr>
          <w:rFonts w:ascii="Arial" w:hAnsi="Arial" w:cs="Arial"/>
          <w:lang w:val="fr-CA"/>
        </w:rPr>
        <w:t>.</w:t>
      </w:r>
    </w:p>
    <w:p w14:paraId="459C582E" w14:textId="228B5978" w:rsidR="00537F23" w:rsidRPr="007A17FD" w:rsidRDefault="00000000" w:rsidP="00837A16">
      <w:pPr>
        <w:pStyle w:val="Titre2"/>
        <w:spacing w:before="0" w:line="360" w:lineRule="auto"/>
        <w:rPr>
          <w:rFonts w:ascii="Arial" w:hAnsi="Arial" w:cs="Arial"/>
          <w:sz w:val="20"/>
          <w:szCs w:val="20"/>
          <w:lang w:val="fr-CA"/>
        </w:rPr>
      </w:pPr>
      <w:r w:rsidRPr="00837A16">
        <w:rPr>
          <w:rFonts w:ascii="Arial" w:hAnsi="Arial" w:cs="Arial"/>
          <w:color w:val="auto"/>
          <w:sz w:val="20"/>
          <w:szCs w:val="20"/>
          <w:u w:val="single"/>
          <w:lang w:val="fr-CA"/>
        </w:rPr>
        <w:t>PAIEMENT</w:t>
      </w:r>
      <w:r w:rsidR="007A17FD" w:rsidRPr="00837A16">
        <w:rPr>
          <w:rFonts w:ascii="Arial" w:hAnsi="Arial" w:cs="Arial"/>
          <w:color w:val="auto"/>
          <w:sz w:val="20"/>
          <w:szCs w:val="20"/>
          <w:u w:val="single"/>
          <w:lang w:val="fr-CA"/>
        </w:rPr>
        <w:t> </w:t>
      </w:r>
      <w:r w:rsidR="007A17FD" w:rsidRPr="00837A16">
        <w:rPr>
          <w:rFonts w:ascii="Arial" w:hAnsi="Arial" w:cs="Arial"/>
          <w:sz w:val="20"/>
          <w:szCs w:val="20"/>
          <w:u w:val="single"/>
          <w:lang w:val="fr-CA"/>
        </w:rPr>
        <w:t>:</w:t>
      </w:r>
      <w:r w:rsidR="007A17FD">
        <w:rPr>
          <w:rFonts w:ascii="Arial" w:hAnsi="Arial" w:cs="Arial"/>
          <w:sz w:val="20"/>
          <w:szCs w:val="20"/>
          <w:lang w:val="fr-CA"/>
        </w:rPr>
        <w:t xml:space="preserve"> </w:t>
      </w:r>
      <w:r w:rsidR="00E46979" w:rsidRPr="00E46979">
        <w:rPr>
          <w:rFonts w:ascii="Arial" w:hAnsi="Arial" w:cs="Arial"/>
          <w:color w:val="00B0F0"/>
          <w:sz w:val="22"/>
          <w:szCs w:val="22"/>
          <w:lang w:val="fr-CA"/>
        </w:rPr>
        <w:t>Payer à votre responsable de dojo</w:t>
      </w:r>
      <w:r w:rsidRPr="00E46979">
        <w:rPr>
          <w:rFonts w:ascii="Arial" w:hAnsi="Arial" w:cs="Arial"/>
          <w:b w:val="0"/>
          <w:bCs w:val="0"/>
          <w:color w:val="00B0F0"/>
          <w:sz w:val="22"/>
          <w:szCs w:val="22"/>
          <w:lang w:val="fr-CA"/>
        </w:rPr>
        <w:t xml:space="preserve"> </w:t>
      </w:r>
      <w:r w:rsidRPr="007A17FD">
        <w:rPr>
          <w:rFonts w:ascii="Arial" w:hAnsi="Arial" w:cs="Arial"/>
          <w:b w:val="0"/>
          <w:bCs w:val="0"/>
          <w:color w:val="auto"/>
          <w:sz w:val="22"/>
          <w:szCs w:val="22"/>
          <w:lang w:val="fr-CA"/>
        </w:rPr>
        <w:t xml:space="preserve">: </w:t>
      </w:r>
      <w:r w:rsidRPr="007A17FD">
        <w:rPr>
          <w:rFonts w:ascii="Segoe UI Symbol" w:hAnsi="Segoe UI Symbol" w:cs="Segoe UI Symbol"/>
          <w:color w:val="EE0000"/>
          <w:sz w:val="22"/>
          <w:szCs w:val="22"/>
          <w:lang w:val="fr-CA"/>
        </w:rPr>
        <w:t>☐</w:t>
      </w:r>
      <w:r w:rsidRPr="007A17FD">
        <w:rPr>
          <w:rFonts w:ascii="Arial" w:hAnsi="Arial" w:cs="Arial"/>
          <w:b w:val="0"/>
          <w:bCs w:val="0"/>
          <w:color w:val="auto"/>
          <w:sz w:val="22"/>
          <w:szCs w:val="22"/>
          <w:lang w:val="fr-CA"/>
        </w:rPr>
        <w:t xml:space="preserve"> Argent   </w:t>
      </w:r>
      <w:r w:rsidRPr="007A17FD">
        <w:rPr>
          <w:rFonts w:ascii="Segoe UI Symbol" w:hAnsi="Segoe UI Symbol" w:cs="Segoe UI Symbol"/>
          <w:color w:val="EE0000"/>
          <w:sz w:val="22"/>
          <w:szCs w:val="22"/>
          <w:lang w:val="fr-CA"/>
        </w:rPr>
        <w:t>☐</w:t>
      </w:r>
      <w:r w:rsidRPr="007A17FD">
        <w:rPr>
          <w:rFonts w:ascii="Arial" w:hAnsi="Arial" w:cs="Arial"/>
          <w:b w:val="0"/>
          <w:bCs w:val="0"/>
          <w:color w:val="auto"/>
          <w:sz w:val="22"/>
          <w:szCs w:val="22"/>
          <w:lang w:val="fr-CA"/>
        </w:rPr>
        <w:t xml:space="preserve"> Chèque   </w:t>
      </w:r>
      <w:r w:rsidRPr="007A17FD">
        <w:rPr>
          <w:rFonts w:ascii="Segoe UI Symbol" w:hAnsi="Segoe UI Symbol" w:cs="Segoe UI Symbol"/>
          <w:color w:val="EE0000"/>
          <w:sz w:val="22"/>
          <w:szCs w:val="22"/>
          <w:lang w:val="fr-CA"/>
        </w:rPr>
        <w:t xml:space="preserve">☐ </w:t>
      </w:r>
      <w:r w:rsidRPr="007A17FD">
        <w:rPr>
          <w:rFonts w:ascii="Arial" w:hAnsi="Arial" w:cs="Arial"/>
          <w:b w:val="0"/>
          <w:bCs w:val="0"/>
          <w:color w:val="auto"/>
          <w:sz w:val="22"/>
          <w:szCs w:val="22"/>
          <w:lang w:val="fr-CA"/>
        </w:rPr>
        <w:t>Interac</w:t>
      </w:r>
      <w:r w:rsidR="007A17FD">
        <w:rPr>
          <w:rFonts w:ascii="Arial" w:hAnsi="Arial" w:cs="Arial"/>
          <w:b w:val="0"/>
          <w:bCs w:val="0"/>
          <w:color w:val="auto"/>
          <w:sz w:val="22"/>
          <w:szCs w:val="22"/>
          <w:lang w:val="fr-CA"/>
        </w:rPr>
        <w:t xml:space="preserve">, </w:t>
      </w:r>
      <w:r w:rsidRPr="007A17FD">
        <w:rPr>
          <w:rFonts w:ascii="Arial" w:hAnsi="Arial" w:cs="Arial"/>
          <w:b w:val="0"/>
          <w:bCs w:val="0"/>
          <w:color w:val="auto"/>
          <w:sz w:val="22"/>
          <w:szCs w:val="22"/>
          <w:lang w:val="fr-CA"/>
        </w:rPr>
        <w:t xml:space="preserve">Date : </w:t>
      </w:r>
      <w:r w:rsidR="007A17FD" w:rsidRPr="007A17FD">
        <w:rPr>
          <w:rFonts w:ascii="Arial" w:hAnsi="Arial" w:cs="Arial"/>
          <w:b w:val="0"/>
          <w:bCs w:val="0"/>
          <w:color w:val="auto"/>
          <w:sz w:val="22"/>
          <w:szCs w:val="22"/>
          <w:lang w:val="fr-CA"/>
        </w:rPr>
        <w:t>______________</w:t>
      </w:r>
    </w:p>
    <w:p w14:paraId="6520249C" w14:textId="075ECB18" w:rsidR="007A17FD" w:rsidRPr="007A17FD" w:rsidRDefault="00837A16" w:rsidP="00837A16">
      <w:pPr>
        <w:pStyle w:val="Titre2"/>
        <w:spacing w:before="0" w:line="360" w:lineRule="auto"/>
        <w:rPr>
          <w:rFonts w:ascii="Arial" w:hAnsi="Arial" w:cs="Arial"/>
          <w:sz w:val="20"/>
          <w:szCs w:val="20"/>
          <w:lang w:val="fr-CA"/>
        </w:rPr>
      </w:pPr>
      <w:r w:rsidRPr="00837A16">
        <w:rPr>
          <w:rFonts w:ascii="Arial" w:hAnsi="Arial" w:cs="Arial"/>
          <w:noProof/>
          <w:color w:val="auto"/>
          <w:sz w:val="20"/>
          <w:szCs w:val="20"/>
          <w:u w:val="single"/>
          <w:lang w:val="fr-C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EC02CF8" wp14:editId="0D0D5496">
                <wp:simplePos x="0" y="0"/>
                <wp:positionH relativeFrom="column">
                  <wp:posOffset>6134100</wp:posOffset>
                </wp:positionH>
                <wp:positionV relativeFrom="paragraph">
                  <wp:posOffset>102235</wp:posOffset>
                </wp:positionV>
                <wp:extent cx="438150" cy="257175"/>
                <wp:effectExtent l="57150" t="19050" r="76200" b="104775"/>
                <wp:wrapNone/>
                <wp:docPr id="67294251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257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5C3A17" id="Rectangle 1" o:spid="_x0000_s1026" style="position:absolute;margin-left:483pt;margin-top:8.05pt;width:34.5pt;height:2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" filled="f" strokecolor="#e00">
                <v:shadow on="t" color="black" opacity="22937f" origin=",.5" offset="0,.63889mm"/>
              </v:rect>
            </w:pict>
          </mc:Fallback>
        </mc:AlternateContent>
      </w:r>
      <w:r w:rsidR="00000000" w:rsidRPr="00837A16">
        <w:rPr>
          <w:rFonts w:ascii="Arial" w:hAnsi="Arial" w:cs="Arial"/>
          <w:color w:val="auto"/>
          <w:sz w:val="20"/>
          <w:szCs w:val="20"/>
          <w:u w:val="single"/>
          <w:lang w:val="fr-CA"/>
        </w:rPr>
        <w:t>TOTAL À PAYER</w:t>
      </w:r>
      <w:r w:rsidR="007A17FD" w:rsidRPr="00837A16">
        <w:rPr>
          <w:rFonts w:ascii="Arial" w:hAnsi="Arial" w:cs="Arial"/>
          <w:color w:val="auto"/>
          <w:sz w:val="20"/>
          <w:szCs w:val="20"/>
          <w:lang w:val="fr-CA"/>
        </w:rPr>
        <w:t> :</w:t>
      </w:r>
      <w:r w:rsidR="007A17FD" w:rsidRPr="00837A16">
        <w:rPr>
          <w:rFonts w:ascii="Arial" w:hAnsi="Arial" w:cs="Arial"/>
          <w:b w:val="0"/>
          <w:bCs w:val="0"/>
          <w:color w:val="auto"/>
          <w:sz w:val="20"/>
          <w:szCs w:val="20"/>
          <w:lang w:val="fr-CA"/>
        </w:rPr>
        <w:t xml:space="preserve"> </w:t>
      </w:r>
      <w:r w:rsidR="00000000" w:rsidRPr="00837A16">
        <w:rPr>
          <w:rFonts w:ascii="Arial" w:hAnsi="Arial" w:cs="Arial"/>
          <w:b w:val="0"/>
          <w:bCs w:val="0"/>
          <w:color w:val="auto"/>
          <w:sz w:val="20"/>
          <w:szCs w:val="20"/>
          <w:lang w:val="fr-CA"/>
        </w:rPr>
        <w:t>Compétition :</w:t>
      </w:r>
      <w:r w:rsidR="00000000" w:rsidRPr="007A17FD">
        <w:rPr>
          <w:rFonts w:ascii="Arial" w:hAnsi="Arial" w:cs="Arial"/>
          <w:b w:val="0"/>
          <w:bCs w:val="0"/>
          <w:color w:val="auto"/>
          <w:sz w:val="20"/>
          <w:szCs w:val="20"/>
          <w:lang w:val="fr-CA"/>
        </w:rPr>
        <w:t xml:space="preserve"> ______</w:t>
      </w:r>
      <w:r>
        <w:rPr>
          <w:rFonts w:ascii="Arial" w:hAnsi="Arial" w:cs="Arial"/>
          <w:b w:val="0"/>
          <w:bCs w:val="0"/>
          <w:color w:val="auto"/>
          <w:sz w:val="20"/>
          <w:szCs w:val="20"/>
          <w:lang w:val="fr-CA"/>
        </w:rPr>
        <w:t>$, Options</w:t>
      </w:r>
      <w:r w:rsidR="007A17FD" w:rsidRPr="007A17FD">
        <w:rPr>
          <w:rFonts w:ascii="Arial" w:hAnsi="Arial" w:cs="Arial"/>
          <w:b w:val="0"/>
          <w:bCs w:val="0"/>
          <w:color w:val="auto"/>
          <w:sz w:val="20"/>
          <w:szCs w:val="20"/>
          <w:lang w:val="fr-CA"/>
        </w:rPr>
        <w:t xml:space="preserve"> (Bunkai / Enbu) : _____</w:t>
      </w:r>
      <w:r>
        <w:rPr>
          <w:rFonts w:ascii="Arial" w:hAnsi="Arial" w:cs="Arial"/>
          <w:b w:val="0"/>
          <w:bCs w:val="0"/>
          <w:color w:val="auto"/>
          <w:sz w:val="20"/>
          <w:szCs w:val="20"/>
          <w:lang w:val="fr-CA"/>
        </w:rPr>
        <w:t>$, Repas</w:t>
      </w:r>
      <w:r w:rsidR="007A17FD" w:rsidRPr="007A17FD">
        <w:rPr>
          <w:rFonts w:ascii="Arial" w:hAnsi="Arial" w:cs="Arial"/>
          <w:b w:val="0"/>
          <w:bCs w:val="0"/>
          <w:color w:val="auto"/>
          <w:sz w:val="20"/>
          <w:szCs w:val="20"/>
          <w:lang w:val="fr-CA"/>
        </w:rPr>
        <w:t>_____</w:t>
      </w:r>
      <w:r w:rsidR="007A17FD">
        <w:rPr>
          <w:rFonts w:ascii="Arial" w:hAnsi="Arial" w:cs="Arial"/>
          <w:b w:val="0"/>
          <w:bCs w:val="0"/>
          <w:color w:val="auto"/>
          <w:sz w:val="20"/>
          <w:szCs w:val="20"/>
          <w:lang w:val="fr-CA"/>
        </w:rPr>
        <w:t>$,</w:t>
      </w:r>
    </w:p>
    <w:p w14:paraId="613112E0" w14:textId="6B19121E" w:rsidR="00537F23" w:rsidRPr="005E75AC" w:rsidRDefault="00837A16" w:rsidP="00837A16">
      <w:pPr>
        <w:spacing w:line="360" w:lineRule="auto"/>
        <w:jc w:val="center"/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 xml:space="preserve">                                                                                                            </w:t>
      </w:r>
      <w:r w:rsidR="00000000" w:rsidRPr="005E75AC">
        <w:rPr>
          <w:rFonts w:ascii="Arial" w:hAnsi="Arial" w:cs="Arial"/>
          <w:lang w:val="fr-CA"/>
        </w:rPr>
        <w:t xml:space="preserve">GRAND TOTAL : </w:t>
      </w:r>
      <w:r w:rsidR="00000000" w:rsidRPr="005E75AC">
        <w:rPr>
          <w:rFonts w:ascii="Arial" w:hAnsi="Arial" w:cs="Arial"/>
          <w:lang w:val="fr-CA"/>
        </w:rPr>
        <w:br/>
        <w:t>Le formulaire complété et le paiement doivent être remis au responsable de votre dojo avant le 10 avril 2026.</w:t>
      </w:r>
    </w:p>
    <w:sectPr w:rsidR="00537F23" w:rsidRPr="005E75AC" w:rsidSect="00CB53C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DF26F8E"/>
    <w:multiLevelType w:val="hybridMultilevel"/>
    <w:tmpl w:val="E0DE4D8A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3030204">
    <w:abstractNumId w:val="8"/>
  </w:num>
  <w:num w:numId="2" w16cid:durableId="1972783113">
    <w:abstractNumId w:val="6"/>
  </w:num>
  <w:num w:numId="3" w16cid:durableId="1329870783">
    <w:abstractNumId w:val="5"/>
  </w:num>
  <w:num w:numId="4" w16cid:durableId="390273003">
    <w:abstractNumId w:val="4"/>
  </w:num>
  <w:num w:numId="5" w16cid:durableId="576474721">
    <w:abstractNumId w:val="7"/>
  </w:num>
  <w:num w:numId="6" w16cid:durableId="1421222511">
    <w:abstractNumId w:val="3"/>
  </w:num>
  <w:num w:numId="7" w16cid:durableId="2082175047">
    <w:abstractNumId w:val="2"/>
  </w:num>
  <w:num w:numId="8" w16cid:durableId="1989438736">
    <w:abstractNumId w:val="1"/>
  </w:num>
  <w:num w:numId="9" w16cid:durableId="769620122">
    <w:abstractNumId w:val="0"/>
  </w:num>
  <w:num w:numId="10" w16cid:durableId="152196709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3592"/>
    <w:rsid w:val="00034616"/>
    <w:rsid w:val="0006063C"/>
    <w:rsid w:val="0015074B"/>
    <w:rsid w:val="0029639D"/>
    <w:rsid w:val="00326F90"/>
    <w:rsid w:val="00463C6E"/>
    <w:rsid w:val="00537F23"/>
    <w:rsid w:val="005E75AC"/>
    <w:rsid w:val="007A17FD"/>
    <w:rsid w:val="00837A16"/>
    <w:rsid w:val="009E16A5"/>
    <w:rsid w:val="00AA1D8D"/>
    <w:rsid w:val="00B47730"/>
    <w:rsid w:val="00CB0664"/>
    <w:rsid w:val="00CB53CF"/>
    <w:rsid w:val="00E4697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111475"/>
  <w14:defaultImageDpi w14:val="300"/>
  <w15:docId w15:val="{994A7164-DC15-4981-BC1D-71E8F5874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351</Words>
  <Characters>2082</Characters>
  <Application>Microsoft Office Word</Application>
  <DocSecurity>0</DocSecurity>
  <Lines>74</Lines>
  <Paragraphs>71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2362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alain Dumas</cp:lastModifiedBy>
  <cp:revision>4</cp:revision>
  <dcterms:created xsi:type="dcterms:W3CDTF">2013-12-23T23:15:00Z</dcterms:created>
  <dcterms:modified xsi:type="dcterms:W3CDTF">2026-03-04T16:59:00Z</dcterms:modified>
  <cp:category/>
</cp:coreProperties>
</file>